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7C00" w14:textId="6B8065DE" w:rsidR="00F35BD6" w:rsidRDefault="00B07F73" w:rsidP="00F35BD6">
      <w:pPr>
        <w:pStyle w:val="Kop1"/>
        <w:ind w:left="0"/>
      </w:pPr>
      <w:bookmarkStart w:id="0" w:name="_Toc149016847"/>
      <w:bookmarkStart w:id="1" w:name="_Toc149016849"/>
      <w:r>
        <w:rPr>
          <w:noProof/>
          <w:lang w:val="en-US"/>
        </w:rPr>
        <w:drawing>
          <wp:anchor distT="0" distB="0" distL="114300" distR="114300" simplePos="0" relativeHeight="251685888" behindDoc="1" locked="0" layoutInCell="1" allowOverlap="1" wp14:anchorId="391108E5" wp14:editId="64E6F88E">
            <wp:simplePos x="0" y="0"/>
            <wp:positionH relativeFrom="column">
              <wp:posOffset>-494885</wp:posOffset>
            </wp:positionH>
            <wp:positionV relativeFrom="paragraph">
              <wp:posOffset>580</wp:posOffset>
            </wp:positionV>
            <wp:extent cx="3985404" cy="936605"/>
            <wp:effectExtent l="0" t="0" r="0" b="0"/>
            <wp:wrapTight wrapText="bothSides">
              <wp:wrapPolygon edited="0">
                <wp:start x="0" y="0"/>
                <wp:lineTo x="0" y="21102"/>
                <wp:lineTo x="21476" y="21102"/>
                <wp:lineTo x="2147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stretch>
                      <a:fillRect/>
                    </a:stretch>
                  </pic:blipFill>
                  <pic:spPr>
                    <a:xfrm>
                      <a:off x="0" y="0"/>
                      <a:ext cx="3985404" cy="936605"/>
                    </a:xfrm>
                    <a:prstGeom prst="rect">
                      <a:avLst/>
                    </a:prstGeom>
                  </pic:spPr>
                </pic:pic>
              </a:graphicData>
            </a:graphic>
          </wp:anchor>
        </w:drawing>
      </w:r>
    </w:p>
    <w:p w14:paraId="0349CF37" w14:textId="0068FA77" w:rsidR="00F35BD6" w:rsidRDefault="00F35BD6" w:rsidP="00F35BD6"/>
    <w:p w14:paraId="419F21D6" w14:textId="77777777" w:rsidR="00F35BD6" w:rsidRPr="00C06A6C" w:rsidRDefault="00F35BD6" w:rsidP="00F35BD6"/>
    <w:p w14:paraId="5299C590" w14:textId="77777777" w:rsidR="000F783A" w:rsidRDefault="000F783A" w:rsidP="00F35BD6">
      <w:pPr>
        <w:pStyle w:val="Kop1"/>
        <w:spacing w:before="240" w:after="60"/>
        <w:ind w:left="0"/>
        <w:rPr>
          <w:rFonts w:ascii="VAG Rounded Std Light" w:hAnsi="VAG Rounded Std Light" w:cs="Arial" w:hint="eastAsia"/>
          <w:b w:val="0"/>
          <w:kern w:val="32"/>
          <w:sz w:val="44"/>
          <w:szCs w:val="32"/>
        </w:rPr>
      </w:pPr>
    </w:p>
    <w:p w14:paraId="10E1E9B4" w14:textId="0BDA5920" w:rsidR="00F35BD6" w:rsidRPr="000F783A" w:rsidRDefault="00325442" w:rsidP="00F35BD6">
      <w:pPr>
        <w:pStyle w:val="Kop1"/>
        <w:spacing w:before="240" w:after="60"/>
        <w:ind w:left="0"/>
        <w:rPr>
          <w:rFonts w:cs="Arial"/>
          <w:b w:val="0"/>
          <w:bCs/>
          <w:kern w:val="32"/>
          <w:sz w:val="44"/>
          <w:szCs w:val="32"/>
        </w:rPr>
      </w:pPr>
      <w:r w:rsidRPr="000F783A">
        <w:rPr>
          <w:rFonts w:cs="Arial"/>
          <w:b w:val="0"/>
          <w:kern w:val="32"/>
          <w:sz w:val="44"/>
          <w:szCs w:val="32"/>
        </w:rPr>
        <w:t>Tussenevaluatie</w:t>
      </w:r>
    </w:p>
    <w:p w14:paraId="45CF5DDB" w14:textId="7B8491ED" w:rsidR="00F35BD6" w:rsidRPr="000F783A" w:rsidRDefault="007D678E" w:rsidP="00F35BD6">
      <w:pPr>
        <w:pStyle w:val="Kop1"/>
        <w:spacing w:before="240" w:after="60"/>
        <w:ind w:left="0"/>
        <w:rPr>
          <w:rFonts w:cs="Arial"/>
          <w:b w:val="0"/>
          <w:bCs/>
          <w:kern w:val="32"/>
          <w:sz w:val="44"/>
          <w:szCs w:val="32"/>
        </w:rPr>
      </w:pPr>
      <w:r>
        <w:rPr>
          <w:rFonts w:cs="Arial"/>
          <w:b w:val="0"/>
          <w:color w:val="4B95D7"/>
          <w:kern w:val="32"/>
          <w:sz w:val="44"/>
          <w:szCs w:val="32"/>
        </w:rPr>
        <w:t>Kernfase deeltijd</w:t>
      </w:r>
      <w:r w:rsidR="00F35BD6" w:rsidRPr="000F783A">
        <w:rPr>
          <w:rFonts w:cs="Arial"/>
          <w:b w:val="0"/>
          <w:color w:val="4B95D7"/>
          <w:kern w:val="32"/>
          <w:sz w:val="44"/>
          <w:szCs w:val="32"/>
        </w:rPr>
        <w:t xml:space="preserve"> </w:t>
      </w:r>
    </w:p>
    <w:p w14:paraId="3F506EA1" w14:textId="77777777" w:rsidR="00FC7A9B" w:rsidRPr="008944AC" w:rsidRDefault="00FC7A9B" w:rsidP="00FC7A9B"/>
    <w:p w14:paraId="0BB0E8B0" w14:textId="77777777" w:rsidR="00FC7A9B" w:rsidRPr="008944AC" w:rsidRDefault="00FC7A9B" w:rsidP="00FC7A9B"/>
    <w:p w14:paraId="1CDB6562" w14:textId="5621F249" w:rsidR="00FC7A9B" w:rsidRPr="00794F25" w:rsidRDefault="00FC7A9B" w:rsidP="00FC7A9B">
      <w:pPr>
        <w:rPr>
          <w:szCs w:val="19"/>
        </w:rPr>
      </w:pPr>
      <w:r w:rsidRPr="00794F25">
        <w:rPr>
          <w:szCs w:val="19"/>
        </w:rPr>
        <w:t xml:space="preserve">naam student: </w:t>
      </w:r>
      <w:r w:rsidR="00794F25" w:rsidRPr="00794F25">
        <w:rPr>
          <w:szCs w:val="19"/>
        </w:rPr>
        <w:fldChar w:fldCharType="begin">
          <w:ffData>
            <w:name w:val="Tekst1"/>
            <w:enabled/>
            <w:calcOnExit w:val="0"/>
            <w:textInput/>
          </w:ffData>
        </w:fldChar>
      </w:r>
      <w:bookmarkStart w:id="2" w:name="Tekst1"/>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2"/>
      <w:r w:rsidRPr="00794F25">
        <w:rPr>
          <w:szCs w:val="19"/>
        </w:rPr>
        <w:tab/>
        <w:t>Iselinge klas:</w:t>
      </w:r>
      <w:r w:rsidR="00794F25" w:rsidRPr="00794F25">
        <w:rPr>
          <w:szCs w:val="19"/>
        </w:rPr>
        <w:t xml:space="preserve"> </w:t>
      </w:r>
      <w:r w:rsidR="00794F25" w:rsidRPr="00794F25">
        <w:rPr>
          <w:szCs w:val="19"/>
        </w:rPr>
        <w:fldChar w:fldCharType="begin">
          <w:ffData>
            <w:name w:val="Tekst2"/>
            <w:enabled/>
            <w:calcOnExit w:val="0"/>
            <w:textInput/>
          </w:ffData>
        </w:fldChar>
      </w:r>
      <w:bookmarkStart w:id="3" w:name="Tekst2"/>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3"/>
    </w:p>
    <w:p w14:paraId="27CD11FB" w14:textId="77777777" w:rsidR="00FC7A9B" w:rsidRPr="00794F25" w:rsidRDefault="00FC7A9B" w:rsidP="00FC7A9B">
      <w:pPr>
        <w:rPr>
          <w:sz w:val="32"/>
        </w:rPr>
      </w:pPr>
    </w:p>
    <w:p w14:paraId="01379890" w14:textId="476C8A91" w:rsidR="00FC7A9B" w:rsidRPr="00794F25" w:rsidRDefault="00FC7A9B" w:rsidP="00FC7A9B">
      <w:pPr>
        <w:rPr>
          <w:szCs w:val="19"/>
        </w:rPr>
      </w:pPr>
      <w:r w:rsidRPr="00794F25">
        <w:rPr>
          <w:szCs w:val="19"/>
        </w:rPr>
        <w:t>naam mentor:</w:t>
      </w:r>
      <w:r w:rsidR="00794F25" w:rsidRPr="00794F25">
        <w:rPr>
          <w:szCs w:val="19"/>
        </w:rPr>
        <w:t xml:space="preserve"> </w:t>
      </w:r>
      <w:r w:rsidR="00794F25" w:rsidRPr="00794F25">
        <w:rPr>
          <w:szCs w:val="19"/>
        </w:rPr>
        <w:fldChar w:fldCharType="begin">
          <w:ffData>
            <w:name w:val="Tekst3"/>
            <w:enabled/>
            <w:calcOnExit w:val="0"/>
            <w:textInput/>
          </w:ffData>
        </w:fldChar>
      </w:r>
      <w:bookmarkStart w:id="4" w:name="Tekst3"/>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4"/>
    </w:p>
    <w:p w14:paraId="4CE47FA3" w14:textId="77777777" w:rsidR="00FC7A9B" w:rsidRPr="00794F25" w:rsidRDefault="00FC7A9B" w:rsidP="00FC7A9B">
      <w:pPr>
        <w:rPr>
          <w:sz w:val="32"/>
        </w:rPr>
      </w:pPr>
    </w:p>
    <w:p w14:paraId="75017A50" w14:textId="31E9AEE0" w:rsidR="00FC7A9B" w:rsidRPr="00794F25" w:rsidRDefault="00FC7A9B" w:rsidP="00FC7A9B">
      <w:pPr>
        <w:rPr>
          <w:szCs w:val="19"/>
        </w:rPr>
      </w:pPr>
      <w:r w:rsidRPr="00794F25">
        <w:rPr>
          <w:szCs w:val="19"/>
        </w:rPr>
        <w:t xml:space="preserve">stageschool: </w:t>
      </w:r>
      <w:r w:rsidR="00794F25" w:rsidRPr="00794F25">
        <w:rPr>
          <w:szCs w:val="19"/>
        </w:rPr>
        <w:fldChar w:fldCharType="begin">
          <w:ffData>
            <w:name w:val="Tekst4"/>
            <w:enabled/>
            <w:calcOnExit w:val="0"/>
            <w:textInput/>
          </w:ffData>
        </w:fldChar>
      </w:r>
      <w:bookmarkStart w:id="5" w:name="Tekst4"/>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5"/>
      <w:r w:rsidRPr="00794F25">
        <w:rPr>
          <w:szCs w:val="19"/>
        </w:rPr>
        <w:tab/>
        <w:t xml:space="preserve">datum: </w:t>
      </w:r>
      <w:r w:rsidRPr="00794F25">
        <w:rPr>
          <w:szCs w:val="19"/>
        </w:rPr>
        <w:tab/>
      </w:r>
      <w:r w:rsidR="00794F25" w:rsidRPr="00794F25">
        <w:rPr>
          <w:szCs w:val="19"/>
        </w:rPr>
        <w:fldChar w:fldCharType="begin">
          <w:ffData>
            <w:name w:val="Tekst5"/>
            <w:enabled/>
            <w:calcOnExit w:val="0"/>
            <w:textInput/>
          </w:ffData>
        </w:fldChar>
      </w:r>
      <w:bookmarkStart w:id="6" w:name="Tekst5"/>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6"/>
    </w:p>
    <w:p w14:paraId="54BE3C28" w14:textId="77777777" w:rsidR="00FC7A9B" w:rsidRPr="000F783A" w:rsidRDefault="00FC7A9B" w:rsidP="00FC7A9B">
      <w:pPr>
        <w:rPr>
          <w:sz w:val="20"/>
        </w:rPr>
      </w:pPr>
    </w:p>
    <w:p w14:paraId="2116B65B" w14:textId="77777777" w:rsidR="00FC7A9B" w:rsidRPr="000F783A" w:rsidRDefault="00FC7A9B" w:rsidP="00FC7A9B">
      <w:pPr>
        <w:rPr>
          <w:b/>
          <w:sz w:val="20"/>
        </w:rPr>
      </w:pPr>
    </w:p>
    <w:p w14:paraId="7F5E8324" w14:textId="77777777" w:rsidR="00FC7A9B" w:rsidRPr="000F783A" w:rsidRDefault="00FC7A9B" w:rsidP="00FC7A9B">
      <w:pPr>
        <w:rPr>
          <w:sz w:val="20"/>
        </w:rPr>
      </w:pPr>
    </w:p>
    <w:p w14:paraId="67DA0439" w14:textId="77777777" w:rsidR="00FC7A9B" w:rsidRPr="000F783A" w:rsidRDefault="00FC7A9B" w:rsidP="00FC7A9B">
      <w:pPr>
        <w:rPr>
          <w:szCs w:val="19"/>
        </w:rPr>
      </w:pPr>
      <w:r w:rsidRPr="000F783A">
        <w:rPr>
          <w:szCs w:val="19"/>
        </w:rPr>
        <w:t xml:space="preserve">De beoordeling in de stage bestaat uit een </w:t>
      </w:r>
      <w:r w:rsidR="00325442" w:rsidRPr="000F783A">
        <w:rPr>
          <w:szCs w:val="19"/>
        </w:rPr>
        <w:t>tussenevaluatie</w:t>
      </w:r>
      <w:r w:rsidRPr="000F783A">
        <w:rPr>
          <w:szCs w:val="19"/>
        </w:rPr>
        <w:t xml:space="preserve"> en een praktijkbeoordeling.</w:t>
      </w:r>
    </w:p>
    <w:p w14:paraId="31E0DA32" w14:textId="77777777" w:rsidR="00FC7A9B" w:rsidRPr="000F783A" w:rsidRDefault="00FC7A9B" w:rsidP="00FC7A9B">
      <w:pPr>
        <w:rPr>
          <w:szCs w:val="19"/>
        </w:rPr>
      </w:pPr>
    </w:p>
    <w:p w14:paraId="1A1F81B0" w14:textId="77777777" w:rsidR="00FC7A9B" w:rsidRPr="000F783A" w:rsidRDefault="00FC7A9B" w:rsidP="00FC7A9B">
      <w:pPr>
        <w:rPr>
          <w:szCs w:val="19"/>
        </w:rPr>
      </w:pPr>
    </w:p>
    <w:p w14:paraId="45BF0864" w14:textId="77777777" w:rsidR="00FC7A9B" w:rsidRPr="000F783A" w:rsidRDefault="00FC7A9B" w:rsidP="00FC7A9B">
      <w:pPr>
        <w:rPr>
          <w:szCs w:val="19"/>
        </w:rPr>
      </w:pPr>
    </w:p>
    <w:p w14:paraId="4CB1BACC" w14:textId="77777777" w:rsidR="00FC7A9B" w:rsidRPr="000F783A" w:rsidRDefault="00325442" w:rsidP="00FC7A9B">
      <w:pPr>
        <w:pStyle w:val="Geenafstand"/>
        <w:rPr>
          <w:sz w:val="24"/>
        </w:rPr>
      </w:pPr>
      <w:r w:rsidRPr="000F783A">
        <w:rPr>
          <w:sz w:val="24"/>
        </w:rPr>
        <w:t>Tussenevaluatie</w:t>
      </w:r>
    </w:p>
    <w:p w14:paraId="5957EF1D" w14:textId="77777777" w:rsidR="00FC7A9B" w:rsidRPr="000F783A" w:rsidRDefault="00FC7A9B" w:rsidP="00FC7A9B">
      <w:pPr>
        <w:pStyle w:val="Geenafstand"/>
        <w:rPr>
          <w:sz w:val="24"/>
        </w:rPr>
      </w:pPr>
    </w:p>
    <w:p w14:paraId="3D4703AA" w14:textId="77777777" w:rsidR="007D09B7" w:rsidRPr="00FD363D" w:rsidRDefault="007D09B7" w:rsidP="007D09B7">
      <w:pPr>
        <w:spacing w:line="276" w:lineRule="auto"/>
        <w:rPr>
          <w:szCs w:val="19"/>
        </w:rPr>
      </w:pPr>
      <w:r w:rsidRPr="00FD363D">
        <w:rPr>
          <w:szCs w:val="19"/>
        </w:rPr>
        <w:t>De mentor en de student plannen in overleg met de schoolopleider het moment voor de tussenevaluatie. Ter voorbereiding vullen mentor en student, onafhankelijk van elkaar, beoordelingsmodel 1 en 2 in. Op basis van deze beoordelingsmodellen formuleert de student, in overleg met de mentor, talenten en ontwikkelpunten. De student levert het beoordelingsmodel van de mentor in bij de schoolopleider. De schoolopleider stuurt de tussenevaluatie (Excelbestand) door naar het stagebureau.</w:t>
      </w:r>
    </w:p>
    <w:p w14:paraId="5F3E7150" w14:textId="77777777" w:rsidR="00FC7A9B" w:rsidRPr="000F783A" w:rsidRDefault="00FC7A9B" w:rsidP="00FC7A9B">
      <w:pPr>
        <w:spacing w:line="276" w:lineRule="auto"/>
        <w:rPr>
          <w:szCs w:val="19"/>
        </w:rPr>
      </w:pPr>
    </w:p>
    <w:p w14:paraId="798E0132" w14:textId="77777777" w:rsidR="00FC7A9B" w:rsidRPr="000F783A" w:rsidRDefault="00FC7A9B" w:rsidP="00FC7A9B">
      <w:pPr>
        <w:spacing w:line="276" w:lineRule="auto"/>
        <w:rPr>
          <w:szCs w:val="19"/>
        </w:rPr>
      </w:pPr>
    </w:p>
    <w:p w14:paraId="57D0D406" w14:textId="77777777" w:rsidR="00FC7A9B" w:rsidRPr="000F783A" w:rsidRDefault="00FC7A9B">
      <w:pPr>
        <w:rPr>
          <w:sz w:val="28"/>
        </w:rPr>
      </w:pPr>
      <w:r w:rsidRPr="000F783A">
        <w:rPr>
          <w:sz w:val="28"/>
        </w:rPr>
        <w:br w:type="page"/>
      </w:r>
    </w:p>
    <w:p w14:paraId="0162C393" w14:textId="77777777" w:rsidR="00FC7A9B" w:rsidRPr="000F783A" w:rsidRDefault="00FC7A9B" w:rsidP="00FC7A9B">
      <w:pPr>
        <w:rPr>
          <w:sz w:val="28"/>
        </w:rPr>
      </w:pPr>
      <w:r w:rsidRPr="000F783A">
        <w:rPr>
          <w:sz w:val="28"/>
        </w:rPr>
        <w:lastRenderedPageBreak/>
        <w:t>Beoordelingsmodel 1: Het stageproces</w:t>
      </w:r>
    </w:p>
    <w:p w14:paraId="44F58644" w14:textId="77777777" w:rsidR="00FC7A9B" w:rsidRPr="008944AC" w:rsidRDefault="00FC7A9B" w:rsidP="00FC7A9B"/>
    <w:p w14:paraId="5E2D0F66" w14:textId="77777777" w:rsidR="00521BBD" w:rsidRPr="00FD363D" w:rsidRDefault="00521BBD" w:rsidP="00521BBD">
      <w:pPr>
        <w:spacing w:line="276" w:lineRule="auto"/>
        <w:rPr>
          <w:szCs w:val="19"/>
        </w:rPr>
      </w:pPr>
      <w:r w:rsidRPr="00FD363D">
        <w:rPr>
          <w:szCs w:val="19"/>
        </w:rPr>
        <w:t>Dit beoordelingsmodel wordt tweemaal ingevuld: de eerste keer als tussenevaluatie, de tweede keer als onderdeel van de praktijkbeoordeling.</w:t>
      </w:r>
    </w:p>
    <w:p w14:paraId="1A2CAA76" w14:textId="049F36E0" w:rsidR="00FC7A9B" w:rsidRPr="000F783A" w:rsidRDefault="00FC7A9B" w:rsidP="00FC7A9B">
      <w:pPr>
        <w:spacing w:line="276" w:lineRule="auto"/>
        <w:rPr>
          <w:szCs w:val="19"/>
        </w:rPr>
      </w:pPr>
    </w:p>
    <w:p w14:paraId="3E9421F2" w14:textId="77777777" w:rsidR="00FC7A9B" w:rsidRPr="000F783A" w:rsidRDefault="00FC7A9B" w:rsidP="00FC7A9B">
      <w:pPr>
        <w:spacing w:line="276" w:lineRule="auto"/>
        <w:rPr>
          <w:szCs w:val="19"/>
        </w:rPr>
      </w:pPr>
    </w:p>
    <w:p w14:paraId="53E719C7" w14:textId="1607DB7B" w:rsidR="00FC7A9B" w:rsidRPr="00794F25" w:rsidRDefault="00FC7A9B" w:rsidP="00FC7A9B">
      <w:pPr>
        <w:rPr>
          <w:szCs w:val="19"/>
        </w:rPr>
      </w:pPr>
      <w:r w:rsidRPr="000F783A">
        <w:rPr>
          <w:szCs w:val="19"/>
        </w:rPr>
        <w:t xml:space="preserve">Naam student: </w:t>
      </w:r>
      <w:r w:rsidR="00794F25">
        <w:rPr>
          <w:szCs w:val="19"/>
        </w:rPr>
        <w:fldChar w:fldCharType="begin">
          <w:ffData>
            <w:name w:val="Tekst6"/>
            <w:enabled/>
            <w:calcOnExit w:val="0"/>
            <w:textInput/>
          </w:ffData>
        </w:fldChar>
      </w:r>
      <w:bookmarkStart w:id="7" w:name="Tekst6"/>
      <w:r w:rsidR="00794F25">
        <w:rPr>
          <w:szCs w:val="19"/>
        </w:rPr>
        <w:instrText xml:space="preserve"> FORMTEXT </w:instrText>
      </w:r>
      <w:r w:rsidR="00794F25">
        <w:rPr>
          <w:szCs w:val="19"/>
        </w:rPr>
      </w:r>
      <w:r w:rsidR="00794F25">
        <w:rPr>
          <w:szCs w:val="19"/>
        </w:rPr>
        <w:fldChar w:fldCharType="separate"/>
      </w:r>
      <w:r w:rsidR="00794F25">
        <w:rPr>
          <w:noProof/>
          <w:szCs w:val="19"/>
        </w:rPr>
        <w:t> </w:t>
      </w:r>
      <w:r w:rsidR="00794F25">
        <w:rPr>
          <w:noProof/>
          <w:szCs w:val="19"/>
        </w:rPr>
        <w:t> </w:t>
      </w:r>
      <w:r w:rsidR="00794F25">
        <w:rPr>
          <w:noProof/>
          <w:szCs w:val="19"/>
        </w:rPr>
        <w:t> </w:t>
      </w:r>
      <w:r w:rsidR="00794F25">
        <w:rPr>
          <w:noProof/>
          <w:szCs w:val="19"/>
        </w:rPr>
        <w:t> </w:t>
      </w:r>
      <w:r w:rsidR="00794F25">
        <w:rPr>
          <w:noProof/>
          <w:szCs w:val="19"/>
        </w:rPr>
        <w:t> </w:t>
      </w:r>
      <w:r w:rsidR="00794F25">
        <w:rPr>
          <w:szCs w:val="19"/>
        </w:rPr>
        <w:fldChar w:fldCharType="end"/>
      </w:r>
      <w:bookmarkEnd w:id="7"/>
    </w:p>
    <w:p w14:paraId="63D4D177" w14:textId="77777777" w:rsidR="00FC7A9B" w:rsidRPr="000F783A" w:rsidRDefault="00FC7A9B" w:rsidP="00FC7A9B">
      <w:pPr>
        <w:rPr>
          <w:szCs w:val="19"/>
        </w:rPr>
      </w:pP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836"/>
      </w:tblGrid>
      <w:tr w:rsidR="00FC7A9B" w:rsidRPr="000F783A" w14:paraId="1639DD8C" w14:textId="77777777" w:rsidTr="001A2767">
        <w:trPr>
          <w:trHeight w:val="246"/>
        </w:trPr>
        <w:tc>
          <w:tcPr>
            <w:tcW w:w="32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674AAD4" w14:textId="77777777" w:rsidR="00FC7A9B" w:rsidRPr="000F783A" w:rsidRDefault="00FC7A9B" w:rsidP="00C403BC">
            <w:pPr>
              <w:rPr>
                <w:b/>
                <w:iCs/>
                <w:szCs w:val="19"/>
              </w:rPr>
            </w:pPr>
            <w:r w:rsidRPr="000F783A">
              <w:rPr>
                <w:b/>
                <w:iCs/>
                <w:szCs w:val="19"/>
              </w:rPr>
              <w:t>Beoordelingsaspecten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CA76BB" w14:textId="77777777" w:rsidR="00FC7A9B" w:rsidRPr="000F783A" w:rsidRDefault="00FC7A9B" w:rsidP="00C403BC">
            <w:pPr>
              <w:rPr>
                <w:b/>
                <w:iCs/>
                <w:szCs w:val="19"/>
              </w:rPr>
            </w:pPr>
            <w:r w:rsidRPr="000F783A">
              <w:rPr>
                <w:b/>
                <w:iCs/>
                <w:szCs w:val="19"/>
              </w:rPr>
              <w:t>Aandachtspunten</w:t>
            </w:r>
          </w:p>
        </w:tc>
      </w:tr>
      <w:tr w:rsidR="001A2767" w:rsidRPr="000F783A" w14:paraId="393C7527"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F4EFD8" w14:textId="77777777" w:rsidR="001A2767" w:rsidRPr="000F783A" w:rsidRDefault="001A2767" w:rsidP="00C403BC">
            <w:pPr>
              <w:spacing w:line="276" w:lineRule="auto"/>
              <w:rPr>
                <w:szCs w:val="19"/>
              </w:rPr>
            </w:pPr>
            <w:r w:rsidRPr="000F783A">
              <w:rPr>
                <w:szCs w:val="19"/>
              </w:rPr>
              <w:t>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A1FCDA" w14:textId="77777777" w:rsidR="001A2767" w:rsidRPr="000F783A" w:rsidRDefault="001A2767">
            <w:pPr>
              <w:spacing w:line="276" w:lineRule="auto"/>
              <w:rPr>
                <w:szCs w:val="19"/>
              </w:rPr>
            </w:pPr>
            <w:r w:rsidRPr="000F783A">
              <w:rPr>
                <w:szCs w:val="19"/>
              </w:rPr>
              <w:t>Je bent gevoelig voor groepsdynamische processen en stimuleert een actieve houding van leerlingen in het respectvol omgaan met verschillen (tussen elkaar).</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6DE05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prijst en benoemt gewenst gedrag</w:t>
            </w:r>
          </w:p>
          <w:p w14:paraId="2A43EC0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treedt op als rolmodel en stimuleert leerlingen om respectvol te spreken over andere zienswijzen</w:t>
            </w:r>
          </w:p>
          <w:p w14:paraId="0AC1B50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spreekt vertrouwen uit in de leerlingen</w:t>
            </w:r>
          </w:p>
          <w:p w14:paraId="4449F4FA"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stimuleert samenwerken</w:t>
            </w:r>
          </w:p>
          <w:p w14:paraId="64480032" w14:textId="77777777" w:rsidR="001A2767" w:rsidRPr="000F783A" w:rsidRDefault="001A2767" w:rsidP="001F6CCF">
            <w:pPr>
              <w:pStyle w:val="Lijstalinea"/>
              <w:numPr>
                <w:ilvl w:val="0"/>
                <w:numId w:val="30"/>
              </w:numPr>
              <w:spacing w:line="276" w:lineRule="auto"/>
              <w:ind w:left="318" w:hanging="318"/>
              <w:rPr>
                <w:szCs w:val="19"/>
              </w:rPr>
            </w:pPr>
            <w:r w:rsidRPr="000F783A">
              <w:rPr>
                <w:szCs w:val="19"/>
              </w:rPr>
              <w:t>je realiseert dat de leerlingen je serieus nemen</w:t>
            </w:r>
          </w:p>
        </w:tc>
      </w:tr>
      <w:tr w:rsidR="001A2767" w:rsidRPr="000F783A" w14:paraId="2D9B5F10"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671DBA" w14:textId="77777777" w:rsidR="001A2767" w:rsidRPr="000F783A" w:rsidRDefault="001A2767" w:rsidP="00C403BC">
            <w:pPr>
              <w:spacing w:line="276" w:lineRule="auto"/>
              <w:rPr>
                <w:szCs w:val="19"/>
              </w:rPr>
            </w:pPr>
            <w:r w:rsidRPr="000F783A">
              <w:rPr>
                <w:szCs w:val="19"/>
              </w:rPr>
              <w:t>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EC4A21" w14:textId="77777777" w:rsidR="001A2767" w:rsidRPr="000F783A" w:rsidRDefault="001A2767" w:rsidP="00C403BC">
            <w:pPr>
              <w:spacing w:line="276" w:lineRule="auto"/>
              <w:rPr>
                <w:szCs w:val="19"/>
              </w:rPr>
            </w:pPr>
            <w:r w:rsidRPr="000F783A">
              <w:rPr>
                <w:szCs w:val="19"/>
              </w:rPr>
              <w:t>Je volgt en bevordert de sociaal-emotionele en morele ontwikkeling van leerlingen en verbetert planmatig het pedagogisch leef- en werkklimaat.</w:t>
            </w:r>
          </w:p>
          <w:p w14:paraId="30E49A7F" w14:textId="77777777" w:rsidR="001A2767" w:rsidRPr="000F783A" w:rsidRDefault="001A2767" w:rsidP="00C403BC">
            <w:pPr>
              <w:spacing w:line="276" w:lineRule="auto"/>
              <w:rPr>
                <w:szCs w:val="19"/>
              </w:rPr>
            </w:pPr>
          </w:p>
          <w:p w14:paraId="4D07D10E"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EBD48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voert activiteiten uit die de sfeer in de groep positief beïnvloeden</w:t>
            </w:r>
          </w:p>
          <w:p w14:paraId="55456C6D"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evalueert de sfeer in de groep</w:t>
            </w:r>
          </w:p>
          <w:p w14:paraId="635D779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spreekt samen met leerlingen over de verschillen binnen de groep </w:t>
            </w:r>
          </w:p>
          <w:p w14:paraId="13C1246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maakt constructieve afspraken met de leerlingen</w:t>
            </w:r>
          </w:p>
          <w:p w14:paraId="739E9A1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trekt conclusies over het eigen leerkracht-gedrag en de aanpak voor volgende interventies</w:t>
            </w:r>
          </w:p>
          <w:p w14:paraId="268A95A3" w14:textId="77777777" w:rsidR="001A2767" w:rsidRPr="000F783A" w:rsidRDefault="001A2767" w:rsidP="00C403BC">
            <w:pPr>
              <w:pStyle w:val="Lijstalinea"/>
              <w:spacing w:line="276" w:lineRule="auto"/>
              <w:ind w:left="318"/>
              <w:rPr>
                <w:szCs w:val="19"/>
              </w:rPr>
            </w:pPr>
          </w:p>
        </w:tc>
      </w:tr>
      <w:tr w:rsidR="001A2767" w:rsidRPr="000F783A" w14:paraId="6A179614" w14:textId="77777777" w:rsidTr="001A2767">
        <w:trPr>
          <w:trHeight w:val="1445"/>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C9AC247" w14:textId="77777777" w:rsidR="001A2767" w:rsidRPr="000F783A" w:rsidRDefault="001A2767" w:rsidP="00C403BC">
            <w:pPr>
              <w:spacing w:line="276" w:lineRule="auto"/>
              <w:rPr>
                <w:szCs w:val="19"/>
              </w:rPr>
            </w:pPr>
            <w:r w:rsidRPr="000F783A">
              <w:rPr>
                <w:szCs w:val="19"/>
              </w:rPr>
              <w:t>3.</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BF2FD" w14:textId="77777777" w:rsidR="001A2767" w:rsidRPr="000F783A" w:rsidRDefault="001A2767" w:rsidP="002F3BE3">
            <w:pPr>
              <w:spacing w:line="276" w:lineRule="auto"/>
              <w:rPr>
                <w:szCs w:val="19"/>
              </w:rPr>
            </w:pPr>
            <w:r w:rsidRPr="000F783A">
              <w:rPr>
                <w:szCs w:val="19"/>
              </w:rPr>
              <w:t>Je geeft leerlingen de ruimte om eigen verantwoordelijkheid te nemen voor hun leerproces.</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459B8C" w14:textId="77777777" w:rsidR="001A2767" w:rsidRPr="000F783A" w:rsidRDefault="001A2767" w:rsidP="00212338">
            <w:pPr>
              <w:pStyle w:val="Lijstalinea"/>
              <w:numPr>
                <w:ilvl w:val="0"/>
                <w:numId w:val="30"/>
              </w:numPr>
              <w:spacing w:line="276" w:lineRule="auto"/>
              <w:ind w:left="342" w:hanging="342"/>
              <w:rPr>
                <w:szCs w:val="19"/>
              </w:rPr>
            </w:pPr>
            <w:r w:rsidRPr="000F783A">
              <w:rPr>
                <w:szCs w:val="19"/>
              </w:rPr>
              <w:t>je hebt hoge verwachtingen en spreekt deze uit</w:t>
            </w:r>
          </w:p>
          <w:p w14:paraId="206CEFDA" w14:textId="77777777" w:rsidR="001A2767" w:rsidRPr="000F783A" w:rsidRDefault="001A2767" w:rsidP="00212338">
            <w:pPr>
              <w:pStyle w:val="Lijstalinea"/>
              <w:numPr>
                <w:ilvl w:val="0"/>
                <w:numId w:val="34"/>
              </w:numPr>
              <w:spacing w:line="276" w:lineRule="auto"/>
              <w:ind w:left="342" w:hanging="342"/>
              <w:rPr>
                <w:szCs w:val="19"/>
              </w:rPr>
            </w:pPr>
            <w:r w:rsidRPr="000F783A">
              <w:rPr>
                <w:szCs w:val="19"/>
              </w:rPr>
              <w:t>je biedt de leerlingen ruimte in opdrachten om zelf keuzes te maken en zelfregulerend te leren</w:t>
            </w:r>
          </w:p>
          <w:p w14:paraId="0E3A3533" w14:textId="77777777" w:rsidR="001A2767" w:rsidRPr="000F783A" w:rsidRDefault="001A2767" w:rsidP="00C403BC">
            <w:pPr>
              <w:pStyle w:val="Lijstalinea"/>
              <w:numPr>
                <w:ilvl w:val="0"/>
                <w:numId w:val="34"/>
              </w:numPr>
              <w:spacing w:line="276" w:lineRule="auto"/>
              <w:ind w:left="342" w:hanging="342"/>
              <w:rPr>
                <w:szCs w:val="19"/>
              </w:rPr>
            </w:pPr>
            <w:r w:rsidRPr="000F783A">
              <w:rPr>
                <w:szCs w:val="19"/>
              </w:rPr>
              <w:t xml:space="preserve">je maakt leerlingen bewust van hun eigen </w:t>
            </w:r>
            <w:r w:rsidRPr="000F783A">
              <w:rPr>
                <w:szCs w:val="19"/>
              </w:rPr>
              <w:br/>
              <w:t xml:space="preserve">(leer)strategieën </w:t>
            </w:r>
          </w:p>
        </w:tc>
      </w:tr>
      <w:tr w:rsidR="001A2767" w:rsidRPr="000F783A" w14:paraId="2C16CD2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5E57215" w14:textId="77777777" w:rsidR="001A2767" w:rsidRPr="000F783A" w:rsidRDefault="001A2767" w:rsidP="00C403BC">
            <w:pPr>
              <w:spacing w:line="276" w:lineRule="auto"/>
              <w:rPr>
                <w:szCs w:val="19"/>
              </w:rPr>
            </w:pPr>
            <w:r w:rsidRPr="000F783A">
              <w:rPr>
                <w:szCs w:val="19"/>
              </w:rPr>
              <w:t>4.</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E5649EC" w14:textId="77777777" w:rsidR="001A2767" w:rsidRPr="000F783A" w:rsidRDefault="001A2767" w:rsidP="002F3BE3">
            <w:pPr>
              <w:spacing w:line="276" w:lineRule="auto"/>
              <w:rPr>
                <w:szCs w:val="19"/>
              </w:rPr>
            </w:pPr>
            <w:r w:rsidRPr="000F783A">
              <w:rPr>
                <w:szCs w:val="19"/>
              </w:rPr>
              <w:t>Je ontwerpt adaptieve onderwijsactiviteiten waarbij handelingsgericht en opbrengstgericht wordt gewerkt.</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F5EC8B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de onderwijsactiviteiten zijn afgestemd op de onderwijsbehoeften van de leerlingen</w:t>
            </w:r>
          </w:p>
          <w:p w14:paraId="7246D032"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didactische interventies zijn gedifferentieerd</w:t>
            </w:r>
          </w:p>
          <w:p w14:paraId="21AE0587"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past leeractiviteiten aan op basis van ervaringen van en met leerlingen</w:t>
            </w:r>
            <w:r w:rsidRPr="000F783A">
              <w:rPr>
                <w:rStyle w:val="Verwijzingopmerking"/>
                <w:sz w:val="19"/>
                <w:szCs w:val="19"/>
              </w:rPr>
              <w:t xml:space="preserve"> </w:t>
            </w:r>
          </w:p>
        </w:tc>
      </w:tr>
      <w:tr w:rsidR="001A2767" w:rsidRPr="000F783A" w14:paraId="30F264C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C94B74" w14:textId="77777777" w:rsidR="001A2767" w:rsidRPr="000F783A" w:rsidRDefault="001A2767" w:rsidP="00C403BC">
            <w:pPr>
              <w:spacing w:line="276" w:lineRule="auto"/>
              <w:rPr>
                <w:szCs w:val="19"/>
              </w:rPr>
            </w:pPr>
            <w:r w:rsidRPr="000F783A">
              <w:rPr>
                <w:szCs w:val="19"/>
              </w:rPr>
              <w:t>5.</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606567" w14:textId="77777777" w:rsidR="001A2767" w:rsidRPr="000F783A" w:rsidRDefault="001A2767" w:rsidP="00C403BC">
            <w:pPr>
              <w:spacing w:line="276" w:lineRule="auto"/>
              <w:rPr>
                <w:szCs w:val="19"/>
              </w:rPr>
            </w:pPr>
            <w:r w:rsidRPr="000F783A">
              <w:rPr>
                <w:szCs w:val="19"/>
              </w:rPr>
              <w:t>Je verzorgt gedifferentieerde instructies met daarbij passende werkvormen</w:t>
            </w:r>
            <w:r w:rsidRPr="000F783A">
              <w:rPr>
                <w:szCs w:val="19"/>
              </w:rPr>
              <w:br/>
            </w:r>
          </w:p>
          <w:p w14:paraId="671EE61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6E617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ontwerpt activiteiten die afgeleid zijn van de kerndoelen en leerlijnen, voert ze uit en evalueert ze samen met collega’s </w:t>
            </w:r>
          </w:p>
          <w:p w14:paraId="509CF867"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biedt digitale middelen aan die gedifferentieerd, adaptief werken bevorderen en leiden tot motivatie, taakgerichtheid en zelfvertrouwen</w:t>
            </w:r>
          </w:p>
        </w:tc>
      </w:tr>
      <w:tr w:rsidR="001A2767" w:rsidRPr="000F783A" w14:paraId="3DFACBD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110C92" w14:textId="77777777" w:rsidR="001A2767" w:rsidRPr="000F783A" w:rsidRDefault="001A2767" w:rsidP="00C403BC">
            <w:pPr>
              <w:spacing w:line="276" w:lineRule="auto"/>
              <w:rPr>
                <w:szCs w:val="19"/>
              </w:rPr>
            </w:pPr>
            <w:r w:rsidRPr="000F783A">
              <w:rPr>
                <w:szCs w:val="19"/>
              </w:rPr>
              <w:t>6.</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1C148E" w14:textId="7F293D62" w:rsidR="001A2767" w:rsidRPr="000F783A" w:rsidRDefault="0007419B" w:rsidP="00C403BC">
            <w:pPr>
              <w:spacing w:line="276" w:lineRule="auto"/>
              <w:rPr>
                <w:szCs w:val="19"/>
              </w:rPr>
            </w:pPr>
            <w:r w:rsidRPr="000F783A">
              <w:rPr>
                <w:szCs w:val="19"/>
              </w:rPr>
              <w:t xml:space="preserve">Je ontwerpt inspirerende </w:t>
            </w:r>
            <w:r w:rsidR="001A2767" w:rsidRPr="000F783A">
              <w:rPr>
                <w:szCs w:val="19"/>
              </w:rPr>
              <w:t>activiteiten en past daarin eigen ideeën toe.</w:t>
            </w:r>
            <w:r w:rsidR="001A2767" w:rsidRPr="000F783A">
              <w:rPr>
                <w:szCs w:val="19"/>
              </w:rPr>
              <w:br/>
            </w:r>
          </w:p>
          <w:p w14:paraId="034D6B6C" w14:textId="77777777" w:rsidR="001A2767" w:rsidRPr="000F783A" w:rsidRDefault="001A2767" w:rsidP="00C403BC">
            <w:pPr>
              <w:spacing w:line="276" w:lineRule="auto"/>
              <w:rPr>
                <w:szCs w:val="19"/>
              </w:rPr>
            </w:pPr>
          </w:p>
          <w:p w14:paraId="4C1ECDEC"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CEBFB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bedenkt inspirerende, enthousiasmerende, uitdagende inhouden en werkvormen</w:t>
            </w:r>
          </w:p>
          <w:p w14:paraId="1A9D85F5" w14:textId="5DC07B72" w:rsidR="001A2767" w:rsidRPr="000F783A" w:rsidRDefault="001A2767" w:rsidP="00C403BC">
            <w:pPr>
              <w:pStyle w:val="Lijstalinea"/>
              <w:numPr>
                <w:ilvl w:val="0"/>
                <w:numId w:val="30"/>
              </w:numPr>
              <w:spacing w:line="276" w:lineRule="auto"/>
              <w:ind w:left="318" w:hanging="318"/>
              <w:rPr>
                <w:szCs w:val="19"/>
              </w:rPr>
            </w:pPr>
            <w:r w:rsidRPr="000F783A">
              <w:rPr>
                <w:szCs w:val="19"/>
              </w:rPr>
              <w:t>j</w:t>
            </w:r>
            <w:r w:rsidR="0007419B" w:rsidRPr="000F783A">
              <w:rPr>
                <w:szCs w:val="19"/>
              </w:rPr>
              <w:t xml:space="preserve">e maakt in je </w:t>
            </w:r>
            <w:r w:rsidRPr="000F783A">
              <w:rPr>
                <w:szCs w:val="19"/>
              </w:rPr>
              <w:t>activiteiten gebruik van niet voorgeschreven materiaal</w:t>
            </w:r>
          </w:p>
          <w:p w14:paraId="2828BD81" w14:textId="1A1F930A" w:rsidR="001A2767" w:rsidRPr="000F783A" w:rsidRDefault="0007419B" w:rsidP="002F3BE3">
            <w:pPr>
              <w:pStyle w:val="Lijstalinea"/>
              <w:numPr>
                <w:ilvl w:val="0"/>
                <w:numId w:val="30"/>
              </w:numPr>
              <w:spacing w:line="276" w:lineRule="auto"/>
              <w:ind w:left="318" w:hanging="318"/>
              <w:rPr>
                <w:szCs w:val="19"/>
              </w:rPr>
            </w:pPr>
            <w:r w:rsidRPr="000F783A">
              <w:rPr>
                <w:szCs w:val="19"/>
              </w:rPr>
              <w:t>de ontwerpen van je activiteiten</w:t>
            </w:r>
            <w:r w:rsidR="001A2767" w:rsidRPr="000F783A">
              <w:rPr>
                <w:szCs w:val="19"/>
              </w:rPr>
              <w:t xml:space="preserve"> bevatten eigen ideeën </w:t>
            </w:r>
          </w:p>
        </w:tc>
      </w:tr>
      <w:tr w:rsidR="001A2767" w:rsidRPr="000F783A" w14:paraId="5FC05473"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6BBA7F" w14:textId="77777777" w:rsidR="001A2767" w:rsidRPr="000F783A" w:rsidRDefault="001A2767" w:rsidP="00C403BC">
            <w:pPr>
              <w:spacing w:line="276" w:lineRule="auto"/>
              <w:rPr>
                <w:szCs w:val="19"/>
              </w:rPr>
            </w:pPr>
            <w:r w:rsidRPr="000F783A">
              <w:rPr>
                <w:szCs w:val="19"/>
              </w:rPr>
              <w:t>7.</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DE727B" w14:textId="77777777" w:rsidR="001A2767" w:rsidRPr="000F783A" w:rsidRDefault="001A2767" w:rsidP="00C403BC">
            <w:pPr>
              <w:spacing w:line="276" w:lineRule="auto"/>
              <w:rPr>
                <w:szCs w:val="19"/>
              </w:rPr>
            </w:pPr>
            <w:r w:rsidRPr="000F783A">
              <w:rPr>
                <w:szCs w:val="19"/>
              </w:rPr>
              <w:t xml:space="preserve">Je hanteert duidelijke organisatorische procedures en houdt leerlingen aan de gemaakte afspraken. </w:t>
            </w:r>
          </w:p>
          <w:p w14:paraId="34DA9214" w14:textId="77777777" w:rsidR="001A2767" w:rsidRPr="000F783A" w:rsidRDefault="001A2767" w:rsidP="00C403BC">
            <w:pPr>
              <w:spacing w:line="276" w:lineRule="auto"/>
              <w:rPr>
                <w:szCs w:val="19"/>
              </w:rPr>
            </w:pPr>
          </w:p>
          <w:p w14:paraId="4022E85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88B6E" w14:textId="77777777" w:rsidR="001A2767" w:rsidRPr="000F783A" w:rsidRDefault="001A2767" w:rsidP="00C403BC">
            <w:pPr>
              <w:pStyle w:val="Lijstalinea"/>
              <w:numPr>
                <w:ilvl w:val="0"/>
                <w:numId w:val="35"/>
              </w:numPr>
              <w:spacing w:line="276" w:lineRule="auto"/>
              <w:rPr>
                <w:szCs w:val="19"/>
              </w:rPr>
            </w:pPr>
            <w:r w:rsidRPr="000F783A">
              <w:rPr>
                <w:szCs w:val="19"/>
              </w:rPr>
              <w:t>je houdt leerlingen aan afspraken over het zelfstandig gebruik van materialen en media</w:t>
            </w:r>
          </w:p>
          <w:p w14:paraId="1249C06C"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verwoordt concreet hoe de leerlingen zich aan de afspraken houden</w:t>
            </w:r>
          </w:p>
          <w:p w14:paraId="3267B153"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geeft complimenten als leerlingen zich aan de gemaakte afspraken en procedures houden</w:t>
            </w:r>
          </w:p>
          <w:p w14:paraId="4F0A7892" w14:textId="77777777" w:rsidR="001A2767" w:rsidRPr="000F783A" w:rsidRDefault="001A2767" w:rsidP="002F3BE3">
            <w:pPr>
              <w:pStyle w:val="Lijstalinea"/>
              <w:numPr>
                <w:ilvl w:val="0"/>
                <w:numId w:val="35"/>
              </w:numPr>
              <w:shd w:val="clear" w:color="auto" w:fill="FFFFFF"/>
              <w:spacing w:line="276" w:lineRule="auto"/>
              <w:rPr>
                <w:szCs w:val="19"/>
              </w:rPr>
            </w:pPr>
            <w:r w:rsidRPr="000F783A">
              <w:rPr>
                <w:rFonts w:cs="Arial"/>
                <w:szCs w:val="19"/>
              </w:rPr>
              <w:t>je past je activiteiten aan op de dag- en weekplanning van de leerlingen</w:t>
            </w:r>
          </w:p>
        </w:tc>
      </w:tr>
    </w:tbl>
    <w:p w14:paraId="7074B0B1" w14:textId="77777777" w:rsidR="002F3BE3" w:rsidRPr="000F783A" w:rsidRDefault="002F3BE3">
      <w:pPr>
        <w:rPr>
          <w:szCs w:val="19"/>
        </w:rPr>
      </w:pPr>
    </w:p>
    <w:p w14:paraId="47AB6C3D" w14:textId="77777777" w:rsidR="001A2767" w:rsidRPr="000F783A" w:rsidRDefault="001A2767">
      <w:pPr>
        <w:rPr>
          <w:szCs w:val="19"/>
        </w:rPr>
      </w:pPr>
      <w:r w:rsidRPr="000F783A">
        <w:rPr>
          <w:szCs w:val="19"/>
        </w:rPr>
        <w:br w:type="page"/>
      </w: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825"/>
      </w:tblGrid>
      <w:tr w:rsidR="001A2767" w:rsidRPr="000F783A" w14:paraId="498F7F8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643668" w14:textId="77777777" w:rsidR="001A2767" w:rsidRPr="000F783A" w:rsidRDefault="001A2767" w:rsidP="00C403BC">
            <w:pPr>
              <w:spacing w:line="276" w:lineRule="auto"/>
              <w:rPr>
                <w:szCs w:val="19"/>
              </w:rPr>
            </w:pPr>
            <w:r w:rsidRPr="000F783A">
              <w:rPr>
                <w:szCs w:val="19"/>
              </w:rPr>
              <w:lastRenderedPageBreak/>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D87E9E2" w14:textId="77777777" w:rsidR="001A2767" w:rsidRPr="000F783A" w:rsidRDefault="001A2767" w:rsidP="00C403BC">
            <w:pPr>
              <w:spacing w:line="276" w:lineRule="auto"/>
              <w:rPr>
                <w:szCs w:val="19"/>
              </w:rPr>
            </w:pPr>
            <w:r w:rsidRPr="000F783A">
              <w:rPr>
                <w:szCs w:val="19"/>
              </w:rPr>
              <w:t xml:space="preserve">Je levert een constructieve bijdrage aan de ontwikkeling van de school. </w:t>
            </w:r>
            <w:r w:rsidRPr="000F783A">
              <w:rPr>
                <w:szCs w:val="19"/>
              </w:rPr>
              <w:br/>
            </w:r>
          </w:p>
          <w:p w14:paraId="02243C20"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32353DE" w14:textId="77777777" w:rsidR="001A2767" w:rsidRPr="000F783A" w:rsidRDefault="001A2767" w:rsidP="00C403BC">
            <w:pPr>
              <w:pStyle w:val="Lijstalinea"/>
              <w:numPr>
                <w:ilvl w:val="0"/>
                <w:numId w:val="36"/>
              </w:numPr>
              <w:spacing w:line="276" w:lineRule="auto"/>
              <w:rPr>
                <w:szCs w:val="19"/>
              </w:rPr>
            </w:pPr>
            <w:r w:rsidRPr="000F783A">
              <w:rPr>
                <w:szCs w:val="19"/>
              </w:rPr>
              <w:t>je participeert in vergaderingen, overleg en gezamenlijke werkzaamheden</w:t>
            </w:r>
          </w:p>
          <w:p w14:paraId="3D5546FD" w14:textId="77777777" w:rsidR="001A2767" w:rsidRPr="000F783A" w:rsidRDefault="001A2767" w:rsidP="00C403BC">
            <w:pPr>
              <w:pStyle w:val="Lijstalinea"/>
              <w:numPr>
                <w:ilvl w:val="0"/>
                <w:numId w:val="36"/>
              </w:numPr>
              <w:spacing w:line="276" w:lineRule="auto"/>
              <w:rPr>
                <w:szCs w:val="19"/>
              </w:rPr>
            </w:pPr>
            <w:r w:rsidRPr="000F783A">
              <w:rPr>
                <w:szCs w:val="19"/>
              </w:rPr>
              <w:t>je hebt een goede inbreng bij overleg</w:t>
            </w:r>
          </w:p>
          <w:p w14:paraId="0B913281" w14:textId="77777777" w:rsidR="001A2767" w:rsidRPr="000F783A" w:rsidRDefault="001A2767" w:rsidP="00C403BC">
            <w:pPr>
              <w:pStyle w:val="Lijstalinea"/>
              <w:numPr>
                <w:ilvl w:val="0"/>
                <w:numId w:val="36"/>
              </w:numPr>
              <w:spacing w:line="276" w:lineRule="auto"/>
              <w:rPr>
                <w:szCs w:val="19"/>
              </w:rPr>
            </w:pPr>
            <w:r w:rsidRPr="000F783A">
              <w:rPr>
                <w:szCs w:val="19"/>
              </w:rPr>
              <w:t>je zet je in voor activiteiten buiten de eigen groep</w:t>
            </w:r>
          </w:p>
          <w:p w14:paraId="5C4B2321" w14:textId="77777777" w:rsidR="001A2767" w:rsidRPr="000F783A" w:rsidRDefault="001A2767" w:rsidP="00C403BC">
            <w:pPr>
              <w:pStyle w:val="Lijstalinea"/>
              <w:spacing w:line="276" w:lineRule="auto"/>
              <w:ind w:left="318"/>
              <w:rPr>
                <w:szCs w:val="19"/>
              </w:rPr>
            </w:pPr>
          </w:p>
        </w:tc>
      </w:tr>
      <w:tr w:rsidR="001A2767" w:rsidRPr="000F783A" w14:paraId="35B6084E"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11C5661" w14:textId="77777777" w:rsidR="001A2767" w:rsidRPr="000F783A" w:rsidRDefault="001A2767" w:rsidP="00C403BC">
            <w:pPr>
              <w:spacing w:line="276" w:lineRule="auto"/>
              <w:rPr>
                <w:szCs w:val="19"/>
              </w:rPr>
            </w:pPr>
            <w:r w:rsidRPr="000F783A">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2A9623" w14:textId="77777777" w:rsidR="001A2767" w:rsidRPr="000F783A" w:rsidRDefault="001A2767" w:rsidP="00C403BC">
            <w:pPr>
              <w:spacing w:line="276" w:lineRule="auto"/>
              <w:rPr>
                <w:szCs w:val="19"/>
              </w:rPr>
            </w:pPr>
            <w:r w:rsidRPr="000F783A">
              <w:rPr>
                <w:szCs w:val="19"/>
              </w:rPr>
              <w:t>Je levert een constructieve bijdrage aan het onderhouden van contacten met ouders en het bevorderen van ouderbetrokkenheid.</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CEA0D2" w14:textId="77777777" w:rsidR="001A2767" w:rsidRPr="000F783A" w:rsidRDefault="001A2767" w:rsidP="00C403BC">
            <w:pPr>
              <w:pStyle w:val="Lijstalinea"/>
              <w:numPr>
                <w:ilvl w:val="0"/>
                <w:numId w:val="37"/>
              </w:numPr>
              <w:spacing w:line="276" w:lineRule="auto"/>
              <w:rPr>
                <w:szCs w:val="19"/>
              </w:rPr>
            </w:pPr>
            <w:r w:rsidRPr="000F783A">
              <w:rPr>
                <w:szCs w:val="19"/>
              </w:rPr>
              <w:t>je bent toegankelijk voor ouders</w:t>
            </w:r>
          </w:p>
          <w:p w14:paraId="6CFC658A" w14:textId="77777777" w:rsidR="001A2767" w:rsidRPr="000F783A" w:rsidRDefault="001A2767" w:rsidP="00C403BC">
            <w:pPr>
              <w:pStyle w:val="Lijstalinea"/>
              <w:numPr>
                <w:ilvl w:val="0"/>
                <w:numId w:val="37"/>
              </w:numPr>
              <w:spacing w:line="276" w:lineRule="auto"/>
              <w:rPr>
                <w:szCs w:val="19"/>
              </w:rPr>
            </w:pPr>
            <w:r w:rsidRPr="000F783A">
              <w:rPr>
                <w:szCs w:val="19"/>
              </w:rPr>
              <w:t xml:space="preserve">je speelt een actieve rol in gesprekken met ouders/verzorgers </w:t>
            </w:r>
          </w:p>
          <w:p w14:paraId="29D04363" w14:textId="77777777" w:rsidR="001A2767" w:rsidRPr="000F783A" w:rsidRDefault="001A2767" w:rsidP="00C403BC">
            <w:pPr>
              <w:pStyle w:val="Lijstalinea"/>
              <w:numPr>
                <w:ilvl w:val="0"/>
                <w:numId w:val="37"/>
              </w:numPr>
              <w:spacing w:line="276" w:lineRule="auto"/>
              <w:rPr>
                <w:szCs w:val="19"/>
              </w:rPr>
            </w:pPr>
            <w:r w:rsidRPr="000F783A">
              <w:rPr>
                <w:szCs w:val="19"/>
              </w:rPr>
              <w:t>je betrekt ouders bij binnen- en buitenschoolse activiteiten</w:t>
            </w:r>
          </w:p>
        </w:tc>
      </w:tr>
      <w:tr w:rsidR="001A2767" w:rsidRPr="000F783A" w14:paraId="09149375"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695BEC" w14:textId="77777777" w:rsidR="001A2767" w:rsidRPr="000F783A" w:rsidRDefault="001A2767" w:rsidP="00C403BC">
            <w:pPr>
              <w:spacing w:line="276" w:lineRule="auto"/>
              <w:rPr>
                <w:szCs w:val="19"/>
              </w:rPr>
            </w:pPr>
            <w:r w:rsidRPr="000F783A">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F8406F" w14:textId="77777777" w:rsidR="001A2767" w:rsidRPr="000F783A" w:rsidRDefault="001A2767" w:rsidP="00C403BC">
            <w:pPr>
              <w:spacing w:line="276" w:lineRule="auto"/>
              <w:rPr>
                <w:szCs w:val="19"/>
              </w:rPr>
            </w:pPr>
            <w:r w:rsidRPr="000F783A">
              <w:rPr>
                <w:szCs w:val="19"/>
              </w:rPr>
              <w:t>Je bent proactief in je opstelling naar de omgeving buiten de school.</w:t>
            </w:r>
            <w:r w:rsidRPr="000F783A">
              <w:rPr>
                <w:szCs w:val="19"/>
              </w:rPr>
              <w:br/>
            </w:r>
          </w:p>
          <w:p w14:paraId="1DCC91AE" w14:textId="77777777" w:rsidR="001A2767" w:rsidRPr="000F783A" w:rsidRDefault="001A2767" w:rsidP="00C403BC">
            <w:pPr>
              <w:spacing w:line="276" w:lineRule="auto"/>
              <w:rPr>
                <w:szCs w:val="19"/>
              </w:rPr>
            </w:pPr>
          </w:p>
          <w:p w14:paraId="4BFD9242" w14:textId="77777777" w:rsidR="001A2767" w:rsidRPr="000F783A" w:rsidRDefault="001A2767" w:rsidP="00C403BC">
            <w:pPr>
              <w:spacing w:line="276" w:lineRule="auto"/>
              <w:rPr>
                <w:szCs w:val="19"/>
              </w:rPr>
            </w:pPr>
          </w:p>
          <w:p w14:paraId="59E0C3D8"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6157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deel aan activiteiten die de school organiseert met verenigingen en instanties</w:t>
            </w:r>
          </w:p>
          <w:p w14:paraId="3031D0C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bouwt je eigen netwerk op door contacten buiten de school te leggen met deskundigen</w:t>
            </w:r>
          </w:p>
          <w:p w14:paraId="0222CFF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weet op welke wijze de school de zorg coördineert in het samenwerkingsverband </w:t>
            </w:r>
          </w:p>
          <w:p w14:paraId="0C8FF0C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participeert waar mogelijk in overleg momenten over zorg</w:t>
            </w:r>
            <w:r w:rsidRPr="000F783A">
              <w:rPr>
                <w:szCs w:val="19"/>
              </w:rPr>
              <w:br/>
            </w:r>
          </w:p>
        </w:tc>
      </w:tr>
      <w:tr w:rsidR="001A2767" w:rsidRPr="000F783A" w14:paraId="57709CA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569AA76" w14:textId="77777777" w:rsidR="001A2767" w:rsidRPr="000F783A" w:rsidRDefault="001A2767" w:rsidP="00C403BC">
            <w:pPr>
              <w:spacing w:line="276" w:lineRule="auto"/>
              <w:rPr>
                <w:szCs w:val="19"/>
              </w:rPr>
            </w:pPr>
            <w:r w:rsidRPr="000F783A">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1BD5FF0" w14:textId="77777777" w:rsidR="001A2767" w:rsidRPr="000F783A" w:rsidRDefault="001A2767" w:rsidP="00C403BC">
            <w:pPr>
              <w:spacing w:line="276" w:lineRule="auto"/>
              <w:rPr>
                <w:szCs w:val="19"/>
              </w:rPr>
            </w:pPr>
            <w:r w:rsidRPr="000F783A">
              <w:rPr>
                <w:szCs w:val="19"/>
              </w:rPr>
              <w:t>Je hebt de ambitie een betere leerkracht te worden en bent bereid de keuzes die je maakt te bespreken en nieuwe ontwikkelingen toe te passen.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1662DE"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vraagt feedback, bespreekt persoonlijke leerdoelen en stelt deze bij</w:t>
            </w:r>
          </w:p>
          <w:p w14:paraId="3ADB88AF"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adviezen serieus en vertaalt deze in nieuwe activiteiten en persoonlijke doelen</w:t>
            </w:r>
          </w:p>
          <w:p w14:paraId="13177798"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verwoordt je ervaringen met nieuwe aanpakken en kunt je ervaringen analyseren</w:t>
            </w:r>
          </w:p>
          <w:p w14:paraId="0653C9C7" w14:textId="77777777" w:rsidR="001A2767" w:rsidRPr="000F783A" w:rsidRDefault="001A2767" w:rsidP="00C403BC">
            <w:pPr>
              <w:spacing w:line="276" w:lineRule="auto"/>
              <w:rPr>
                <w:szCs w:val="19"/>
              </w:rPr>
            </w:pPr>
          </w:p>
        </w:tc>
      </w:tr>
      <w:tr w:rsidR="001A2767" w:rsidRPr="000F783A" w14:paraId="4420CB30" w14:textId="77777777" w:rsidTr="001A276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77A55" w14:textId="77777777" w:rsidR="001A2767" w:rsidRPr="000F783A" w:rsidRDefault="001A2767" w:rsidP="00C403BC">
            <w:pPr>
              <w:spacing w:line="276" w:lineRule="auto"/>
              <w:rPr>
                <w:szCs w:val="19"/>
              </w:rPr>
            </w:pPr>
            <w:r w:rsidRPr="000F783A">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5CCE6A" w14:textId="77777777" w:rsidR="001A2767" w:rsidRPr="000F783A" w:rsidRDefault="001A2767" w:rsidP="00C403BC">
            <w:pPr>
              <w:spacing w:line="276" w:lineRule="auto"/>
              <w:rPr>
                <w:szCs w:val="19"/>
              </w:rPr>
            </w:pPr>
            <w:r w:rsidRPr="000F783A">
              <w:rPr>
                <w:szCs w:val="19"/>
              </w:rPr>
              <w:t>Je toont een actief onderzoekende houding: je zoekt gericht naar antwoorden op in de praktijk ondervonden ervaringen en problemen.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67B9E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stelt vragen over zaken waar jij of je mentor in de praktijk tegenaan lopen</w:t>
            </w:r>
          </w:p>
          <w:p w14:paraId="2E53EDB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verzamelt gegevens om het eigen handelen onderbouwd te verbeteren</w:t>
            </w:r>
          </w:p>
          <w:p w14:paraId="64D3900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zoekt naar antwoorden op in de praktijk ondervonden ervaringen en problemen met behulp van vakliteratuur en collegiaal overleg</w:t>
            </w:r>
          </w:p>
          <w:p w14:paraId="23490A67" w14:textId="77777777" w:rsidR="001A2767" w:rsidRPr="000F783A" w:rsidRDefault="001A2767" w:rsidP="00C403BC">
            <w:pPr>
              <w:spacing w:line="276" w:lineRule="auto"/>
              <w:rPr>
                <w:szCs w:val="19"/>
              </w:rPr>
            </w:pPr>
          </w:p>
        </w:tc>
      </w:tr>
    </w:tbl>
    <w:p w14:paraId="391FCC00" w14:textId="77777777" w:rsidR="00FC7A9B" w:rsidRPr="000F783A" w:rsidRDefault="00FC7A9B" w:rsidP="00FC7A9B">
      <w:pPr>
        <w:rPr>
          <w:szCs w:val="19"/>
        </w:rPr>
      </w:pPr>
    </w:p>
    <w:p w14:paraId="7CF91C84" w14:textId="77777777" w:rsidR="00891294" w:rsidRPr="000F783A" w:rsidRDefault="00891294" w:rsidP="00891294">
      <w:pPr>
        <w:rPr>
          <w:rFonts w:eastAsia="Open Sans" w:cs="Open Sans"/>
          <w:color w:val="FF0000"/>
          <w:szCs w:val="19"/>
        </w:rPr>
      </w:pPr>
      <w:r w:rsidRPr="000F783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7BC7F4C0" w14:textId="77777777" w:rsidR="00891294" w:rsidRPr="000F783A" w:rsidRDefault="00891294" w:rsidP="00891294">
      <w:pPr>
        <w:rPr>
          <w:rFonts w:eastAsia="Open Sans" w:cs="Open Sans"/>
          <w:szCs w:val="19"/>
        </w:rPr>
      </w:pPr>
      <w:r w:rsidRPr="000F783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891294" w:rsidRPr="000F783A" w14:paraId="1D780BC4" w14:textId="77777777" w:rsidTr="001666F9">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105733E"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922F75B"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Aandachtspunten</w:t>
            </w:r>
          </w:p>
        </w:tc>
      </w:tr>
      <w:tr w:rsidR="00891294" w:rsidRPr="000F783A" w14:paraId="21094527"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1683067" w14:textId="77777777" w:rsidR="00891294" w:rsidRPr="000F783A" w:rsidRDefault="00891294" w:rsidP="001666F9">
            <w:pPr>
              <w:spacing w:line="238" w:lineRule="auto"/>
              <w:rPr>
                <w:rFonts w:eastAsia="Open Sans" w:cs="Open Sans"/>
                <w:szCs w:val="19"/>
              </w:rPr>
            </w:pPr>
            <w:r w:rsidRPr="000F783A">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5159CDC"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werken met kinderen.</w:t>
            </w:r>
          </w:p>
          <w:p w14:paraId="192F7BAA"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4DA7F722"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FC0AD0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5DBB42B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 mijn rol in het werken met kinderen wil ik dit semester het volgende laten zien: </w:t>
            </w:r>
          </w:p>
          <w:p w14:paraId="73FBE190" w14:textId="172B4E26" w:rsidR="00891294" w:rsidRPr="00794F25" w:rsidRDefault="00794F25" w:rsidP="00794F25">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891294" w:rsidRPr="000F783A" w14:paraId="3ACEB67B" w14:textId="77777777" w:rsidTr="001666F9">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7BAEBC1C" w14:textId="77777777" w:rsidR="00891294" w:rsidRPr="000F783A" w:rsidRDefault="00891294" w:rsidP="001666F9">
            <w:pPr>
              <w:spacing w:line="238" w:lineRule="auto"/>
              <w:rPr>
                <w:rFonts w:eastAsia="Open Sans" w:cs="Open Sans"/>
                <w:szCs w:val="19"/>
              </w:rPr>
            </w:pPr>
            <w:r w:rsidRPr="000F783A">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7973814B"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(leer)team.</w:t>
            </w:r>
          </w:p>
          <w:p w14:paraId="5F3415A7"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6C2F87CC"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6A71ED7" w14:textId="77777777" w:rsidR="00891294" w:rsidRDefault="00891294" w:rsidP="00794F25">
            <w:pPr>
              <w:spacing w:line="238" w:lineRule="auto"/>
              <w:rPr>
                <w:rFonts w:eastAsia="Open Sans" w:cs="Open Sans"/>
                <w:szCs w:val="19"/>
              </w:rPr>
            </w:pPr>
            <w:r w:rsidRPr="000F783A">
              <w:rPr>
                <w:rFonts w:eastAsia="Open Sans" w:cs="Open Sans"/>
                <w:szCs w:val="19"/>
              </w:rPr>
              <w:t>In mijn rol in het leerteam wil ik dit se</w:t>
            </w:r>
            <w:r w:rsidR="00794F25">
              <w:rPr>
                <w:rFonts w:eastAsia="Open Sans" w:cs="Open Sans"/>
                <w:szCs w:val="19"/>
              </w:rPr>
              <w:t>mester het volgende laten zien:</w:t>
            </w:r>
          </w:p>
          <w:p w14:paraId="7B7E63FC" w14:textId="381346C0" w:rsidR="00794F25" w:rsidRPr="00794F25" w:rsidRDefault="00794F25" w:rsidP="00794F25">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891294" w:rsidRPr="000F783A" w14:paraId="2EFAC8ED"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73B50F2" w14:textId="4456F360" w:rsidR="00891294" w:rsidRPr="000F783A" w:rsidRDefault="00891294" w:rsidP="001666F9">
            <w:pPr>
              <w:spacing w:line="238" w:lineRule="auto"/>
              <w:rPr>
                <w:rFonts w:eastAsia="Open Sans" w:cs="Open Sans"/>
                <w:szCs w:val="19"/>
              </w:rPr>
            </w:pPr>
            <w:r w:rsidRPr="000F783A">
              <w:rPr>
                <w:rFonts w:eastAsia="Open Sans" w:cs="Open Sans"/>
                <w:szCs w:val="19"/>
              </w:rPr>
              <w:lastRenderedPageBreak/>
              <w:t>15</w:t>
            </w:r>
          </w:p>
        </w:tc>
        <w:tc>
          <w:tcPr>
            <w:tcW w:w="2604" w:type="dxa"/>
            <w:tcBorders>
              <w:bottom w:val="single" w:sz="8" w:space="0" w:color="A6A6A6"/>
              <w:right w:val="single" w:sz="8" w:space="0" w:color="A6A6A6"/>
            </w:tcBorders>
            <w:tcMar>
              <w:top w:w="100" w:type="dxa"/>
              <w:left w:w="100" w:type="dxa"/>
              <w:bottom w:w="100" w:type="dxa"/>
              <w:right w:w="100" w:type="dxa"/>
            </w:tcMar>
          </w:tcPr>
          <w:p w14:paraId="299D1999"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Invulling geven aan mijn activiteiten buiten de klas. </w:t>
            </w:r>
          </w:p>
          <w:p w14:paraId="0AEBD994"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1506B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CE0A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269FAD0B" w14:textId="77777777" w:rsidR="00891294" w:rsidRDefault="00891294" w:rsidP="001666F9">
            <w:pPr>
              <w:spacing w:line="238" w:lineRule="auto"/>
              <w:rPr>
                <w:rFonts w:eastAsia="Open Sans" w:cs="Open Sans"/>
                <w:szCs w:val="19"/>
              </w:rPr>
            </w:pPr>
            <w:r w:rsidRPr="000F783A">
              <w:rPr>
                <w:rFonts w:eastAsia="Open Sans" w:cs="Open Sans"/>
                <w:szCs w:val="19"/>
              </w:rPr>
              <w:t xml:space="preserve">In mijn activiteiten buiten de klas wil ik dit semester het volgende laten zien: </w:t>
            </w:r>
          </w:p>
          <w:p w14:paraId="2DD0668C" w14:textId="5F108DB2" w:rsidR="00794F25" w:rsidRPr="000F783A" w:rsidRDefault="00794F25" w:rsidP="001666F9">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3C523BF" w14:textId="77777777" w:rsidR="00891294" w:rsidRPr="000F783A" w:rsidRDefault="00891294" w:rsidP="00FC7A9B">
      <w:pPr>
        <w:rPr>
          <w:szCs w:val="19"/>
        </w:rPr>
      </w:pPr>
    </w:p>
    <w:p w14:paraId="15D91346" w14:textId="77777777" w:rsidR="00891294" w:rsidRPr="000F783A" w:rsidRDefault="00891294" w:rsidP="00FC7A9B">
      <w:pPr>
        <w:rPr>
          <w:szCs w:val="19"/>
        </w:rPr>
      </w:pPr>
    </w:p>
    <w:tbl>
      <w:tblPr>
        <w:tblW w:w="928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86"/>
      </w:tblGrid>
      <w:tr w:rsidR="00FC7A9B" w:rsidRPr="000F783A" w14:paraId="3A7E5D26" w14:textId="77777777" w:rsidTr="00C403BC">
        <w:trPr>
          <w:trHeight w:val="246"/>
        </w:trPr>
        <w:tc>
          <w:tcPr>
            <w:tcW w:w="9286" w:type="dxa"/>
            <w:shd w:val="clear" w:color="auto" w:fill="BFBFBF" w:themeFill="background1" w:themeFillShade="BF"/>
          </w:tcPr>
          <w:p w14:paraId="13E1F47E" w14:textId="77777777" w:rsidR="00FC7A9B" w:rsidRPr="000F783A" w:rsidRDefault="00FC7A9B" w:rsidP="00C403BC">
            <w:pPr>
              <w:rPr>
                <w:b/>
                <w:iCs/>
                <w:szCs w:val="19"/>
              </w:rPr>
            </w:pPr>
          </w:p>
          <w:p w14:paraId="5E6D4D1B" w14:textId="77777777" w:rsidR="00FC7A9B" w:rsidRPr="000F783A" w:rsidRDefault="00E05667" w:rsidP="00C403BC">
            <w:pPr>
              <w:rPr>
                <w:b/>
                <w:iCs/>
                <w:szCs w:val="19"/>
              </w:rPr>
            </w:pPr>
            <w:r w:rsidRPr="000F783A">
              <w:rPr>
                <w:b/>
                <w:iCs/>
                <w:szCs w:val="19"/>
              </w:rPr>
              <w:t>Talenten en ontwikkelpunten</w:t>
            </w:r>
          </w:p>
          <w:p w14:paraId="2233DBA7" w14:textId="77777777" w:rsidR="00FC7A9B" w:rsidRPr="000F783A" w:rsidRDefault="00FC7A9B" w:rsidP="00C403BC">
            <w:pPr>
              <w:rPr>
                <w:iCs/>
                <w:szCs w:val="19"/>
              </w:rPr>
            </w:pPr>
          </w:p>
        </w:tc>
      </w:tr>
      <w:tr w:rsidR="00FC7A9B" w:rsidRPr="000F783A" w14:paraId="63676468" w14:textId="77777777" w:rsidTr="00C403BC">
        <w:trPr>
          <w:trHeight w:val="506"/>
        </w:trPr>
        <w:tc>
          <w:tcPr>
            <w:tcW w:w="9286" w:type="dxa"/>
          </w:tcPr>
          <w:p w14:paraId="1CC85F96" w14:textId="77777777" w:rsidR="00FC7A9B" w:rsidRPr="000F783A" w:rsidRDefault="00FC7A9B" w:rsidP="00C403BC">
            <w:pPr>
              <w:spacing w:line="276" w:lineRule="auto"/>
              <w:jc w:val="center"/>
              <w:rPr>
                <w:iCs/>
                <w:szCs w:val="19"/>
              </w:rPr>
            </w:pPr>
          </w:p>
          <w:p w14:paraId="4E07BCBB" w14:textId="6C4A6E59" w:rsidR="00FC7A9B" w:rsidRPr="000F783A" w:rsidRDefault="00794F25" w:rsidP="00C403BC">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19E03777" w14:textId="77777777" w:rsidR="00FC7A9B" w:rsidRPr="000F783A" w:rsidRDefault="00FC7A9B" w:rsidP="00C403BC">
            <w:pPr>
              <w:spacing w:line="276" w:lineRule="auto"/>
              <w:rPr>
                <w:iCs/>
                <w:szCs w:val="19"/>
              </w:rPr>
            </w:pPr>
          </w:p>
          <w:p w14:paraId="49BC886D" w14:textId="77777777" w:rsidR="00FC7A9B" w:rsidRPr="000F783A" w:rsidRDefault="00FC7A9B" w:rsidP="00C403BC">
            <w:pPr>
              <w:spacing w:line="276" w:lineRule="auto"/>
              <w:rPr>
                <w:iCs/>
                <w:szCs w:val="19"/>
              </w:rPr>
            </w:pPr>
          </w:p>
          <w:p w14:paraId="60CAA047" w14:textId="77777777" w:rsidR="00FC7A9B" w:rsidRPr="000F783A" w:rsidRDefault="00FC7A9B" w:rsidP="00C403BC">
            <w:pPr>
              <w:spacing w:line="276" w:lineRule="auto"/>
              <w:rPr>
                <w:iCs/>
                <w:szCs w:val="19"/>
              </w:rPr>
            </w:pPr>
          </w:p>
          <w:p w14:paraId="5873A619" w14:textId="77777777" w:rsidR="00FC7A9B" w:rsidRPr="000F783A" w:rsidRDefault="00FC7A9B" w:rsidP="00C403BC">
            <w:pPr>
              <w:spacing w:line="276" w:lineRule="auto"/>
              <w:rPr>
                <w:iCs/>
                <w:szCs w:val="19"/>
              </w:rPr>
            </w:pPr>
          </w:p>
          <w:p w14:paraId="67B7F2E8" w14:textId="052E94DB" w:rsidR="00FC7A9B" w:rsidRPr="000F783A" w:rsidRDefault="00FC7A9B" w:rsidP="00C403BC">
            <w:pPr>
              <w:spacing w:line="276" w:lineRule="auto"/>
              <w:rPr>
                <w:iCs/>
                <w:szCs w:val="19"/>
              </w:rPr>
            </w:pPr>
          </w:p>
          <w:p w14:paraId="67114F07" w14:textId="1E11A599" w:rsidR="00646B2C" w:rsidRPr="000F783A" w:rsidRDefault="00646B2C" w:rsidP="00C403BC">
            <w:pPr>
              <w:spacing w:line="276" w:lineRule="auto"/>
              <w:rPr>
                <w:iCs/>
                <w:szCs w:val="19"/>
              </w:rPr>
            </w:pPr>
          </w:p>
          <w:p w14:paraId="260AA132" w14:textId="2F22E99F" w:rsidR="00646B2C" w:rsidRPr="000F783A" w:rsidRDefault="00646B2C" w:rsidP="00C403BC">
            <w:pPr>
              <w:spacing w:line="276" w:lineRule="auto"/>
              <w:rPr>
                <w:iCs/>
                <w:szCs w:val="19"/>
              </w:rPr>
            </w:pPr>
          </w:p>
          <w:p w14:paraId="69694B8E" w14:textId="07847BC7" w:rsidR="00646B2C" w:rsidRPr="000F783A" w:rsidRDefault="00646B2C" w:rsidP="00C403BC">
            <w:pPr>
              <w:spacing w:line="276" w:lineRule="auto"/>
              <w:rPr>
                <w:iCs/>
                <w:szCs w:val="19"/>
              </w:rPr>
            </w:pPr>
          </w:p>
          <w:p w14:paraId="008D3812" w14:textId="44ACB58C" w:rsidR="00646B2C" w:rsidRPr="000F783A" w:rsidRDefault="00646B2C" w:rsidP="00C403BC">
            <w:pPr>
              <w:spacing w:line="276" w:lineRule="auto"/>
              <w:rPr>
                <w:iCs/>
                <w:szCs w:val="19"/>
              </w:rPr>
            </w:pPr>
          </w:p>
          <w:p w14:paraId="30BD9FBE" w14:textId="75A5FFD5" w:rsidR="00646B2C" w:rsidRPr="000F783A" w:rsidRDefault="00646B2C" w:rsidP="00C403BC">
            <w:pPr>
              <w:spacing w:line="276" w:lineRule="auto"/>
              <w:rPr>
                <w:iCs/>
                <w:szCs w:val="19"/>
              </w:rPr>
            </w:pPr>
          </w:p>
          <w:p w14:paraId="7C5476FA" w14:textId="4F65448A" w:rsidR="00646B2C" w:rsidRPr="000F783A" w:rsidRDefault="00646B2C" w:rsidP="00C403BC">
            <w:pPr>
              <w:spacing w:line="276" w:lineRule="auto"/>
              <w:rPr>
                <w:iCs/>
                <w:szCs w:val="19"/>
              </w:rPr>
            </w:pPr>
          </w:p>
          <w:p w14:paraId="7B033560" w14:textId="45239C82" w:rsidR="00646B2C" w:rsidRPr="000F783A" w:rsidRDefault="00646B2C" w:rsidP="00C403BC">
            <w:pPr>
              <w:spacing w:line="276" w:lineRule="auto"/>
              <w:rPr>
                <w:iCs/>
                <w:szCs w:val="19"/>
              </w:rPr>
            </w:pPr>
          </w:p>
          <w:p w14:paraId="02381227" w14:textId="3C1D1D5D" w:rsidR="00646B2C" w:rsidRPr="000F783A" w:rsidRDefault="00646B2C" w:rsidP="00C403BC">
            <w:pPr>
              <w:spacing w:line="276" w:lineRule="auto"/>
              <w:rPr>
                <w:iCs/>
                <w:szCs w:val="19"/>
              </w:rPr>
            </w:pPr>
          </w:p>
          <w:p w14:paraId="43FC3F4C" w14:textId="3F150E2B" w:rsidR="00646B2C" w:rsidRPr="000F783A" w:rsidRDefault="00646B2C" w:rsidP="00C403BC">
            <w:pPr>
              <w:spacing w:line="276" w:lineRule="auto"/>
              <w:rPr>
                <w:iCs/>
                <w:szCs w:val="19"/>
              </w:rPr>
            </w:pPr>
          </w:p>
          <w:p w14:paraId="25CD4D02" w14:textId="501000D8" w:rsidR="00646B2C" w:rsidRPr="000F783A" w:rsidRDefault="00646B2C" w:rsidP="00C403BC">
            <w:pPr>
              <w:spacing w:line="276" w:lineRule="auto"/>
              <w:rPr>
                <w:iCs/>
                <w:szCs w:val="19"/>
              </w:rPr>
            </w:pPr>
          </w:p>
          <w:p w14:paraId="10FD4460" w14:textId="5F34CB8C" w:rsidR="00646B2C" w:rsidRPr="000F783A" w:rsidRDefault="00646B2C" w:rsidP="00C403BC">
            <w:pPr>
              <w:spacing w:line="276" w:lineRule="auto"/>
              <w:rPr>
                <w:iCs/>
                <w:szCs w:val="19"/>
              </w:rPr>
            </w:pPr>
          </w:p>
          <w:p w14:paraId="0771AE4D" w14:textId="2F387DCA" w:rsidR="00646B2C" w:rsidRPr="000F783A" w:rsidRDefault="00646B2C" w:rsidP="00C403BC">
            <w:pPr>
              <w:spacing w:line="276" w:lineRule="auto"/>
              <w:rPr>
                <w:iCs/>
                <w:szCs w:val="19"/>
              </w:rPr>
            </w:pPr>
          </w:p>
          <w:p w14:paraId="253E829B" w14:textId="6A252E13" w:rsidR="00646B2C" w:rsidRPr="000F783A" w:rsidRDefault="00646B2C" w:rsidP="00C403BC">
            <w:pPr>
              <w:spacing w:line="276" w:lineRule="auto"/>
              <w:rPr>
                <w:iCs/>
                <w:szCs w:val="19"/>
              </w:rPr>
            </w:pPr>
          </w:p>
          <w:p w14:paraId="2F6590D4" w14:textId="6671ED81" w:rsidR="00646B2C" w:rsidRPr="000F783A" w:rsidRDefault="00646B2C" w:rsidP="00C403BC">
            <w:pPr>
              <w:spacing w:line="276" w:lineRule="auto"/>
              <w:rPr>
                <w:iCs/>
                <w:szCs w:val="19"/>
              </w:rPr>
            </w:pPr>
          </w:p>
          <w:p w14:paraId="3BB15B8F" w14:textId="1E1253CB" w:rsidR="00646B2C" w:rsidRPr="000F783A" w:rsidRDefault="00646B2C" w:rsidP="00C403BC">
            <w:pPr>
              <w:spacing w:line="276" w:lineRule="auto"/>
              <w:rPr>
                <w:iCs/>
                <w:szCs w:val="19"/>
              </w:rPr>
            </w:pPr>
          </w:p>
          <w:p w14:paraId="40255A3A" w14:textId="740347D9" w:rsidR="00646B2C" w:rsidRPr="000F783A" w:rsidRDefault="00646B2C" w:rsidP="00C403BC">
            <w:pPr>
              <w:spacing w:line="276" w:lineRule="auto"/>
              <w:rPr>
                <w:iCs/>
                <w:szCs w:val="19"/>
              </w:rPr>
            </w:pPr>
          </w:p>
          <w:p w14:paraId="3CE8356F" w14:textId="3356C8DA" w:rsidR="00646B2C" w:rsidRPr="000F783A" w:rsidRDefault="00646B2C" w:rsidP="00C403BC">
            <w:pPr>
              <w:spacing w:line="276" w:lineRule="auto"/>
              <w:rPr>
                <w:iCs/>
                <w:szCs w:val="19"/>
              </w:rPr>
            </w:pPr>
          </w:p>
          <w:p w14:paraId="236431C2" w14:textId="77777777" w:rsidR="00646B2C" w:rsidRPr="000F783A" w:rsidRDefault="00646B2C" w:rsidP="00C403BC">
            <w:pPr>
              <w:spacing w:line="276" w:lineRule="auto"/>
              <w:rPr>
                <w:iCs/>
                <w:szCs w:val="19"/>
              </w:rPr>
            </w:pPr>
          </w:p>
          <w:p w14:paraId="16EEA8B8" w14:textId="77777777" w:rsidR="00FC7A9B" w:rsidRPr="000F783A" w:rsidRDefault="00FC7A9B" w:rsidP="00C403BC">
            <w:pPr>
              <w:spacing w:line="276" w:lineRule="auto"/>
              <w:rPr>
                <w:iCs/>
                <w:szCs w:val="19"/>
              </w:rPr>
            </w:pPr>
          </w:p>
          <w:p w14:paraId="5CCB46AD" w14:textId="77777777" w:rsidR="00FC7A9B" w:rsidRPr="000F783A" w:rsidRDefault="00FC7A9B" w:rsidP="00C403BC">
            <w:pPr>
              <w:spacing w:line="276" w:lineRule="auto"/>
              <w:rPr>
                <w:iCs/>
                <w:szCs w:val="19"/>
              </w:rPr>
            </w:pPr>
          </w:p>
          <w:p w14:paraId="7D633EA6" w14:textId="77777777" w:rsidR="00FC7A9B" w:rsidRPr="000F783A" w:rsidRDefault="00FC7A9B" w:rsidP="00C403BC">
            <w:pPr>
              <w:spacing w:line="276" w:lineRule="auto"/>
              <w:rPr>
                <w:iCs/>
                <w:szCs w:val="19"/>
              </w:rPr>
            </w:pPr>
          </w:p>
        </w:tc>
      </w:tr>
    </w:tbl>
    <w:p w14:paraId="1083DE99" w14:textId="77777777" w:rsidR="00FC7A9B" w:rsidRPr="000F783A" w:rsidRDefault="00FC7A9B" w:rsidP="00FC7A9B">
      <w:pPr>
        <w:pStyle w:val="Geenafstand"/>
        <w:rPr>
          <w:szCs w:val="19"/>
        </w:rPr>
      </w:pPr>
    </w:p>
    <w:p w14:paraId="2DFF4DE1" w14:textId="77777777" w:rsidR="001A2767" w:rsidRPr="008944AC" w:rsidRDefault="001A2767">
      <w:r w:rsidRPr="008944AC">
        <w:br w:type="page"/>
      </w:r>
    </w:p>
    <w:p w14:paraId="365B705A" w14:textId="77777777" w:rsidR="001A2767" w:rsidRPr="000F783A" w:rsidRDefault="001A2767" w:rsidP="001A2767">
      <w:pPr>
        <w:rPr>
          <w:sz w:val="28"/>
        </w:rPr>
      </w:pPr>
      <w:r w:rsidRPr="000F783A">
        <w:rPr>
          <w:sz w:val="28"/>
        </w:rPr>
        <w:lastRenderedPageBreak/>
        <w:t>Beoordelingsmodel 2: De beroepshouding</w:t>
      </w:r>
    </w:p>
    <w:p w14:paraId="6CF20EB3" w14:textId="77777777" w:rsidR="001A2767" w:rsidRPr="008944AC" w:rsidRDefault="001A2767" w:rsidP="001A2767"/>
    <w:p w14:paraId="1C7E0149" w14:textId="77777777" w:rsidR="008527F5" w:rsidRPr="00FD363D" w:rsidRDefault="008527F5" w:rsidP="008527F5">
      <w:pPr>
        <w:spacing w:line="276" w:lineRule="auto"/>
        <w:rPr>
          <w:szCs w:val="19"/>
        </w:rPr>
      </w:pPr>
      <w:r w:rsidRPr="00FD363D">
        <w:rPr>
          <w:szCs w:val="19"/>
        </w:rPr>
        <w:t>Dit beoordelingsmodel wordt tweemaal ingevuld: de eerste keer als tussenevaluatie, de tweede keer als onderdeel van de praktijkbeoordeling.</w:t>
      </w:r>
    </w:p>
    <w:p w14:paraId="0FE0E99A" w14:textId="77777777" w:rsidR="001A2767" w:rsidRPr="000F783A" w:rsidRDefault="001A2767" w:rsidP="001A2767">
      <w:pPr>
        <w:rPr>
          <w:b/>
          <w:szCs w:val="19"/>
        </w:rPr>
      </w:pPr>
    </w:p>
    <w:p w14:paraId="426E6A40" w14:textId="0501EE99" w:rsidR="001A2767" w:rsidRPr="000F783A" w:rsidRDefault="00794F25" w:rsidP="001A276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20EEE0A9" w14:textId="77777777" w:rsidR="001A2767" w:rsidRPr="000F783A" w:rsidRDefault="001A2767" w:rsidP="001A2767">
      <w:pPr>
        <w:rPr>
          <w:szCs w:val="19"/>
        </w:rPr>
      </w:pPr>
    </w:p>
    <w:tbl>
      <w:tblPr>
        <w:tblW w:w="9209"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9"/>
      </w:tblGrid>
      <w:tr w:rsidR="001A2767" w:rsidRPr="000F783A" w14:paraId="6D61E12B" w14:textId="77777777" w:rsidTr="001A276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72D6AD8" w14:textId="77777777" w:rsidR="001A2767" w:rsidRPr="000F783A" w:rsidRDefault="001A2767" w:rsidP="001A2767">
            <w:pPr>
              <w:rPr>
                <w:b/>
                <w:iCs/>
                <w:szCs w:val="19"/>
              </w:rPr>
            </w:pPr>
            <w:r w:rsidRPr="000F783A">
              <w:rPr>
                <w:b/>
                <w:iCs/>
                <w:szCs w:val="19"/>
              </w:rPr>
              <w:t>Beoordelingsaspecten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68A3D4" w14:textId="77777777" w:rsidR="001A2767" w:rsidRPr="000F783A" w:rsidRDefault="001A2767" w:rsidP="001A2767">
            <w:pPr>
              <w:rPr>
                <w:b/>
                <w:iCs/>
                <w:szCs w:val="19"/>
              </w:rPr>
            </w:pPr>
            <w:r w:rsidRPr="000F783A">
              <w:rPr>
                <w:b/>
                <w:iCs/>
                <w:szCs w:val="19"/>
              </w:rPr>
              <w:t>Aandachtspunten</w:t>
            </w:r>
          </w:p>
        </w:tc>
      </w:tr>
      <w:tr w:rsidR="001A2767" w:rsidRPr="000F783A" w14:paraId="27948F24"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0810DA" w14:textId="77777777" w:rsidR="001A2767" w:rsidRPr="000F783A" w:rsidRDefault="001A2767" w:rsidP="001A2767">
            <w:pPr>
              <w:spacing w:line="276" w:lineRule="auto"/>
              <w:rPr>
                <w:szCs w:val="19"/>
              </w:rPr>
            </w:pPr>
            <w:r w:rsidRPr="000F783A">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7B5A21" w14:textId="77777777" w:rsidR="001A2767" w:rsidRPr="000F783A" w:rsidRDefault="001A2767" w:rsidP="001A2767">
            <w:pPr>
              <w:spacing w:line="276" w:lineRule="auto"/>
              <w:rPr>
                <w:szCs w:val="19"/>
              </w:rPr>
            </w:pPr>
            <w:r w:rsidRPr="000F783A">
              <w:rPr>
                <w:szCs w:val="19"/>
              </w:rPr>
              <w:t>Mondelinge uitdrukkingsvaardigheid (in begrijpelijke taal aan anderen iets meedelen).</w:t>
            </w:r>
          </w:p>
          <w:p w14:paraId="3E3D8326"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DD168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mondelinge taalvaardigheid maakt dat leerlingen je goed kunnen volgen</w:t>
            </w:r>
          </w:p>
          <w:p w14:paraId="34B53A9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communiceert tijdig en alert</w:t>
            </w:r>
            <w:r w:rsidRPr="000F783A">
              <w:rPr>
                <w:szCs w:val="19"/>
              </w:rPr>
              <w:br/>
            </w:r>
          </w:p>
        </w:tc>
      </w:tr>
      <w:tr w:rsidR="001A2767" w:rsidRPr="000F783A" w14:paraId="21598267"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440FFA" w14:textId="77777777" w:rsidR="001A2767" w:rsidRPr="000F783A" w:rsidRDefault="001A2767" w:rsidP="001A2767">
            <w:pPr>
              <w:spacing w:line="276" w:lineRule="auto"/>
              <w:rPr>
                <w:szCs w:val="19"/>
              </w:rPr>
            </w:pPr>
            <w:r w:rsidRPr="000F783A">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25B0A1" w14:textId="77777777" w:rsidR="001A2767" w:rsidRPr="000F783A" w:rsidRDefault="001A2767" w:rsidP="001A2767">
            <w:pPr>
              <w:spacing w:line="276" w:lineRule="auto"/>
              <w:rPr>
                <w:szCs w:val="19"/>
              </w:rPr>
            </w:pPr>
            <w:r w:rsidRPr="000F783A">
              <w:rPr>
                <w:szCs w:val="19"/>
              </w:rPr>
              <w:t>Plannen en organiseren (op effectieve wijze doelen en prioriteiten bepalen).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F5DCE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spreekt met je mentor een planning af en neemt daarvoor initiatief</w:t>
            </w:r>
          </w:p>
          <w:p w14:paraId="1E28E157"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houdt je aan afspraken</w:t>
            </w:r>
            <w:r w:rsidRPr="000F783A">
              <w:rPr>
                <w:szCs w:val="19"/>
              </w:rPr>
              <w:br/>
            </w:r>
          </w:p>
        </w:tc>
      </w:tr>
      <w:tr w:rsidR="001A2767" w:rsidRPr="000F783A" w14:paraId="29E8E16F"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EC5AF3" w14:textId="77777777" w:rsidR="001A2767" w:rsidRPr="000F783A" w:rsidRDefault="001A2767" w:rsidP="001A2767">
            <w:pPr>
              <w:spacing w:line="276" w:lineRule="auto"/>
              <w:rPr>
                <w:szCs w:val="19"/>
              </w:rPr>
            </w:pPr>
            <w:r w:rsidRPr="000F783A">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9D239" w14:textId="77777777" w:rsidR="001A2767" w:rsidRPr="000F783A" w:rsidRDefault="001A2767" w:rsidP="001A2767">
            <w:pPr>
              <w:spacing w:line="276" w:lineRule="auto"/>
              <w:rPr>
                <w:szCs w:val="19"/>
              </w:rPr>
            </w:pPr>
            <w:r w:rsidRPr="000F783A">
              <w:rPr>
                <w:szCs w:val="19"/>
              </w:rPr>
              <w:t>Prestatiegemotiveerd zijn (gedrag dat getuigt van het stellen van hoge eisen aan eigen werk).</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B2CC84"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laat zien dat je hoge eisen stelt aan je werk</w:t>
            </w:r>
          </w:p>
          <w:p w14:paraId="7F5CE5CD"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ziet nieuwe leermomenten (bijvoorbeeld vieringen, teamoverleg, ouderavonden) als een uitdaging</w:t>
            </w:r>
            <w:r w:rsidRPr="000F783A">
              <w:rPr>
                <w:szCs w:val="19"/>
              </w:rPr>
              <w:br/>
            </w:r>
          </w:p>
        </w:tc>
      </w:tr>
      <w:tr w:rsidR="001A2767" w:rsidRPr="000F783A" w14:paraId="29CB1C2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1D31D1" w14:textId="77777777" w:rsidR="001A2767" w:rsidRPr="000F783A" w:rsidRDefault="001A2767" w:rsidP="001A2767">
            <w:pPr>
              <w:spacing w:line="276" w:lineRule="auto"/>
              <w:rPr>
                <w:szCs w:val="19"/>
              </w:rPr>
            </w:pPr>
            <w:r w:rsidRPr="000F783A">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0D1E9B" w14:textId="77777777" w:rsidR="001A2767" w:rsidRPr="000F783A" w:rsidRDefault="001A2767" w:rsidP="001A2767">
            <w:pPr>
              <w:spacing w:line="276" w:lineRule="auto"/>
              <w:rPr>
                <w:szCs w:val="19"/>
              </w:rPr>
            </w:pPr>
            <w:r w:rsidRPr="000F783A">
              <w:rPr>
                <w:szCs w:val="19"/>
              </w:rPr>
              <w:t>Sensitiviteit (zich bewust tonen van andere mensen, de omgeving en de eigen invloed daarop).</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5BE790"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geïnteresseerd in het wel en wee van leerlingen maar neemt gepaste professionele distantie in acht</w:t>
            </w:r>
          </w:p>
          <w:p w14:paraId="7BCF758C"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attent in zaken als lief en leed in team</w:t>
            </w:r>
          </w:p>
          <w:p w14:paraId="60DD6DD3"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stemt je houding af op het team</w:t>
            </w:r>
            <w:r w:rsidRPr="000F783A">
              <w:rPr>
                <w:szCs w:val="19"/>
              </w:rPr>
              <w:br/>
            </w:r>
          </w:p>
        </w:tc>
      </w:tr>
      <w:tr w:rsidR="001A2767" w:rsidRPr="000F783A" w14:paraId="36D76F45"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0030E14" w14:textId="77777777" w:rsidR="001A2767" w:rsidRPr="000F783A" w:rsidRDefault="001A2767" w:rsidP="001A2767">
            <w:pPr>
              <w:spacing w:line="276" w:lineRule="auto"/>
              <w:rPr>
                <w:szCs w:val="19"/>
              </w:rPr>
            </w:pPr>
            <w:r w:rsidRPr="000F783A">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400B47" w14:textId="77777777" w:rsidR="001A2767" w:rsidRPr="000F783A" w:rsidRDefault="001A2767" w:rsidP="001A2767">
            <w:pPr>
              <w:spacing w:line="276" w:lineRule="auto"/>
              <w:rPr>
                <w:szCs w:val="19"/>
              </w:rPr>
            </w:pPr>
            <w:r w:rsidRPr="000F783A">
              <w:rPr>
                <w:szCs w:val="19"/>
              </w:rPr>
              <w:t>Sociabiliteit (zich zonder moeite onder andere mensen kunnen begeven).</w:t>
            </w:r>
          </w:p>
          <w:p w14:paraId="73FD7FED"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219ED5"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hebt goede contactuele eigenschappen</w:t>
            </w:r>
          </w:p>
          <w:p w14:paraId="27D7356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leerlingen</w:t>
            </w:r>
          </w:p>
          <w:p w14:paraId="0628C36E"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de mentor en andere collega’s</w:t>
            </w:r>
          </w:p>
          <w:p w14:paraId="64DE14F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ouders</w:t>
            </w:r>
            <w:r w:rsidRPr="000F783A">
              <w:rPr>
                <w:szCs w:val="19"/>
              </w:rPr>
              <w:br/>
            </w:r>
          </w:p>
        </w:tc>
      </w:tr>
      <w:tr w:rsidR="001A2767" w:rsidRPr="000F783A" w14:paraId="4C18BF7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D4899B" w14:textId="77777777" w:rsidR="001A2767" w:rsidRPr="000F783A" w:rsidRDefault="001A2767" w:rsidP="001A2767">
            <w:pPr>
              <w:spacing w:line="276" w:lineRule="auto"/>
              <w:rPr>
                <w:szCs w:val="19"/>
              </w:rPr>
            </w:pPr>
            <w:r w:rsidRPr="000F783A">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AFA320" w14:textId="77777777" w:rsidR="001A2767" w:rsidRPr="000F783A" w:rsidRDefault="001A2767" w:rsidP="001A2767">
            <w:pPr>
              <w:spacing w:line="276" w:lineRule="auto"/>
              <w:rPr>
                <w:szCs w:val="19"/>
              </w:rPr>
            </w:pPr>
            <w:r w:rsidRPr="000F783A">
              <w:rPr>
                <w:szCs w:val="19"/>
              </w:rPr>
              <w:t>Stressbestendigheid (effectief blijven presteren onder tijdsdruk en veranderende omstandigheden).</w:t>
            </w:r>
            <w:r w:rsidRPr="000F783A">
              <w:rPr>
                <w:szCs w:val="19"/>
              </w:rPr>
              <w:br/>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11D5B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in piekperiodes toch voldoen aan afspraken</w:t>
            </w:r>
          </w:p>
          <w:p w14:paraId="7940F58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omgaan met ongeplande omstandigheden en blijft dan ook rustig de situatie overzien</w:t>
            </w:r>
            <w:r w:rsidRPr="000F783A">
              <w:rPr>
                <w:szCs w:val="19"/>
              </w:rPr>
              <w:br/>
            </w:r>
          </w:p>
        </w:tc>
      </w:tr>
      <w:tr w:rsidR="001A2767" w:rsidRPr="000F783A" w14:paraId="37F992EB"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54C42" w14:textId="77777777" w:rsidR="001A2767" w:rsidRPr="000F783A" w:rsidRDefault="001A2767" w:rsidP="001A2767">
            <w:pPr>
              <w:spacing w:line="276" w:lineRule="auto"/>
              <w:rPr>
                <w:szCs w:val="19"/>
              </w:rPr>
            </w:pPr>
            <w:r w:rsidRPr="000F783A">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FB63A1" w14:textId="77777777" w:rsidR="001A2767" w:rsidRPr="000F783A" w:rsidRDefault="001A2767" w:rsidP="001A2767">
            <w:pPr>
              <w:spacing w:line="276" w:lineRule="auto"/>
              <w:rPr>
                <w:szCs w:val="19"/>
              </w:rPr>
            </w:pPr>
            <w:r w:rsidRPr="000F783A">
              <w:rPr>
                <w:szCs w:val="19"/>
              </w:rPr>
              <w:t>Onderzoekende houding (nieuwsgierig zijn naar achtergronden van onderwijs en genuanceerd zijn in het oordelen daarover).</w:t>
            </w:r>
          </w:p>
          <w:p w14:paraId="492A07CE"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A4E7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staat open voor andere zienswijzen en bent geïnteresseerd naar motieven</w:t>
            </w:r>
          </w:p>
          <w:p w14:paraId="2B2102E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beschouwt werkwijzen in de praktijk kritisch</w:t>
            </w:r>
          </w:p>
          <w:p w14:paraId="0B682AF2"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genuanceerd in oordelen</w:t>
            </w:r>
          </w:p>
          <w:p w14:paraId="2C78F91D" w14:textId="364443E1" w:rsidR="00891294" w:rsidRPr="000F783A" w:rsidRDefault="00891294" w:rsidP="001A2767">
            <w:pPr>
              <w:pStyle w:val="Lijstalinea"/>
              <w:numPr>
                <w:ilvl w:val="0"/>
                <w:numId w:val="31"/>
              </w:numPr>
              <w:spacing w:line="276" w:lineRule="auto"/>
              <w:ind w:left="318" w:hanging="318"/>
              <w:rPr>
                <w:szCs w:val="19"/>
              </w:rPr>
            </w:pPr>
            <w:r w:rsidRPr="000F783A">
              <w:rPr>
                <w:szCs w:val="19"/>
              </w:rPr>
              <w:t>je zoekt feedback en past dit toe</w:t>
            </w:r>
          </w:p>
        </w:tc>
      </w:tr>
      <w:tr w:rsidR="00891294" w:rsidRPr="000F783A" w14:paraId="47EF6548"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1C00E6" w14:textId="460D6854" w:rsidR="00891294" w:rsidRPr="000F783A" w:rsidRDefault="00891294" w:rsidP="001A2767">
            <w:pPr>
              <w:spacing w:line="276" w:lineRule="auto"/>
              <w:rPr>
                <w:szCs w:val="19"/>
              </w:rPr>
            </w:pPr>
            <w:r w:rsidRPr="000F783A">
              <w:rPr>
                <w:szCs w:val="19"/>
              </w:rPr>
              <w:t xml:space="preserve">8. </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5B60E7" w14:textId="4A572AEB" w:rsidR="00891294" w:rsidRPr="000F783A" w:rsidRDefault="00891294" w:rsidP="001A2767">
            <w:pPr>
              <w:spacing w:line="276" w:lineRule="auto"/>
              <w:rPr>
                <w:szCs w:val="19"/>
              </w:rPr>
            </w:pPr>
            <w:r w:rsidRPr="000F783A">
              <w:rPr>
                <w:szCs w:val="19"/>
              </w:rPr>
              <w:t>Coöperatieve houding (openheid, initiatief nemen en toenemend leiderschap, teamspeler)</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E1BD7C"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hebt een open houding in je leerteam</w:t>
            </w:r>
          </w:p>
          <w:p w14:paraId="632EFC29"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stelt (hulp)vragen in het leerteam en stelt je behulpzaam op</w:t>
            </w:r>
          </w:p>
          <w:p w14:paraId="42725C56" w14:textId="288DECB4" w:rsidR="00994200" w:rsidRPr="000F783A" w:rsidRDefault="00994200" w:rsidP="00994200">
            <w:pPr>
              <w:pStyle w:val="Lijstalinea"/>
              <w:numPr>
                <w:ilvl w:val="0"/>
                <w:numId w:val="31"/>
              </w:numPr>
              <w:spacing w:line="276" w:lineRule="auto"/>
              <w:ind w:left="318" w:hanging="318"/>
              <w:rPr>
                <w:szCs w:val="19"/>
              </w:rPr>
            </w:pPr>
            <w:r w:rsidRPr="000F783A">
              <w:rPr>
                <w:szCs w:val="19"/>
              </w:rPr>
              <w:t>je hebt een proactieve houding en kan waar nodig de rol van kartrekker vervullen</w:t>
            </w:r>
          </w:p>
          <w:p w14:paraId="1C8CA0FD" w14:textId="77777777" w:rsidR="00891294" w:rsidRPr="000F783A" w:rsidRDefault="00891294" w:rsidP="00891294">
            <w:pPr>
              <w:pStyle w:val="Lijstalinea"/>
              <w:numPr>
                <w:ilvl w:val="0"/>
                <w:numId w:val="31"/>
              </w:numPr>
              <w:spacing w:line="276" w:lineRule="auto"/>
              <w:ind w:left="318" w:hanging="318"/>
              <w:rPr>
                <w:szCs w:val="19"/>
              </w:rPr>
            </w:pPr>
            <w:r w:rsidRPr="000F783A">
              <w:rPr>
                <w:szCs w:val="19"/>
              </w:rPr>
              <w:t>je toont interesse in anderen en voor gezamenlijke doelen</w:t>
            </w:r>
          </w:p>
          <w:p w14:paraId="21A166BF" w14:textId="5A08D98F" w:rsidR="00891294" w:rsidRPr="000F783A" w:rsidRDefault="00891294" w:rsidP="00891294">
            <w:pPr>
              <w:pStyle w:val="Lijstalinea"/>
              <w:numPr>
                <w:ilvl w:val="0"/>
                <w:numId w:val="31"/>
              </w:numPr>
              <w:spacing w:line="276" w:lineRule="auto"/>
              <w:ind w:left="318" w:hanging="318"/>
              <w:rPr>
                <w:szCs w:val="19"/>
              </w:rPr>
            </w:pPr>
            <w:r w:rsidRPr="000F783A">
              <w:rPr>
                <w:szCs w:val="19"/>
              </w:rPr>
              <w:t>je maakt gebruik van en geeft peerfeedback</w:t>
            </w:r>
          </w:p>
        </w:tc>
      </w:tr>
    </w:tbl>
    <w:p w14:paraId="7C8622D9" w14:textId="77777777" w:rsidR="001A2767" w:rsidRPr="000F783A" w:rsidRDefault="001A2767" w:rsidP="001A2767">
      <w:pPr>
        <w:rPr>
          <w:szCs w:val="19"/>
        </w:rPr>
      </w:pPr>
    </w:p>
    <w:p w14:paraId="7EC69D0C" w14:textId="77777777" w:rsidR="00646B2C" w:rsidRPr="000F783A" w:rsidRDefault="00646B2C">
      <w:pPr>
        <w:rPr>
          <w:szCs w:val="19"/>
        </w:rPr>
      </w:pPr>
      <w:r w:rsidRPr="000F783A">
        <w:rPr>
          <w:szCs w:val="19"/>
        </w:rPr>
        <w:br w:type="page"/>
      </w:r>
    </w:p>
    <w:tbl>
      <w:tblPr>
        <w:tblW w:w="92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86"/>
      </w:tblGrid>
      <w:tr w:rsidR="001A2767" w:rsidRPr="000F783A" w14:paraId="74990F6B"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0F3EB19" w14:textId="55D59BCB" w:rsidR="001A2767" w:rsidRPr="000F783A" w:rsidRDefault="001A2767" w:rsidP="001A2767">
            <w:pPr>
              <w:rPr>
                <w:b/>
                <w:iCs/>
                <w:szCs w:val="19"/>
              </w:rPr>
            </w:pPr>
          </w:p>
          <w:p w14:paraId="688EF91E" w14:textId="77777777" w:rsidR="001A2767" w:rsidRPr="000F783A" w:rsidRDefault="00E05667" w:rsidP="001A2767">
            <w:pPr>
              <w:rPr>
                <w:b/>
                <w:iCs/>
                <w:szCs w:val="19"/>
              </w:rPr>
            </w:pPr>
            <w:r w:rsidRPr="000F783A">
              <w:rPr>
                <w:b/>
                <w:iCs/>
                <w:szCs w:val="19"/>
              </w:rPr>
              <w:t>Talenten en ontwikkelpunten</w:t>
            </w:r>
          </w:p>
          <w:p w14:paraId="4FF7E856" w14:textId="77777777" w:rsidR="001A2767" w:rsidRPr="000F783A" w:rsidRDefault="001A2767" w:rsidP="001A2767">
            <w:pPr>
              <w:rPr>
                <w:b/>
                <w:iCs/>
                <w:szCs w:val="19"/>
              </w:rPr>
            </w:pPr>
            <w:r w:rsidRPr="000F783A">
              <w:rPr>
                <w:b/>
                <w:iCs/>
                <w:szCs w:val="19"/>
              </w:rPr>
              <w:t xml:space="preserve"> </w:t>
            </w:r>
          </w:p>
        </w:tc>
      </w:tr>
      <w:tr w:rsidR="001A2767" w:rsidRPr="000F783A" w14:paraId="685DC889"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F2734EB" w14:textId="77777777" w:rsidR="001A2767" w:rsidRPr="000F783A" w:rsidRDefault="001A2767" w:rsidP="001A2767">
            <w:pPr>
              <w:spacing w:line="276" w:lineRule="auto"/>
              <w:rPr>
                <w:iCs/>
                <w:szCs w:val="19"/>
              </w:rPr>
            </w:pPr>
          </w:p>
          <w:p w14:paraId="49309589" w14:textId="00DC5491" w:rsidR="001A2767" w:rsidRPr="000F783A" w:rsidRDefault="00794F25" w:rsidP="001A276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7270B25D" w14:textId="68779950" w:rsidR="00646B2C" w:rsidRPr="000F783A" w:rsidRDefault="00646B2C" w:rsidP="001A2767">
            <w:pPr>
              <w:spacing w:line="276" w:lineRule="auto"/>
              <w:rPr>
                <w:iCs/>
                <w:szCs w:val="19"/>
              </w:rPr>
            </w:pPr>
          </w:p>
          <w:p w14:paraId="4F4171E5" w14:textId="1CBB443F" w:rsidR="00646B2C" w:rsidRPr="000F783A" w:rsidRDefault="00646B2C" w:rsidP="001A2767">
            <w:pPr>
              <w:spacing w:line="276" w:lineRule="auto"/>
              <w:rPr>
                <w:iCs/>
                <w:szCs w:val="19"/>
              </w:rPr>
            </w:pPr>
          </w:p>
          <w:p w14:paraId="5735E77F" w14:textId="49FEDF55" w:rsidR="00646B2C" w:rsidRPr="000F783A" w:rsidRDefault="00646B2C" w:rsidP="001A2767">
            <w:pPr>
              <w:spacing w:line="276" w:lineRule="auto"/>
              <w:rPr>
                <w:iCs/>
                <w:szCs w:val="19"/>
              </w:rPr>
            </w:pPr>
          </w:p>
          <w:p w14:paraId="51CAA4CE" w14:textId="66216660" w:rsidR="00646B2C" w:rsidRPr="000F783A" w:rsidRDefault="00646B2C" w:rsidP="001A2767">
            <w:pPr>
              <w:spacing w:line="276" w:lineRule="auto"/>
              <w:rPr>
                <w:iCs/>
                <w:szCs w:val="19"/>
              </w:rPr>
            </w:pPr>
          </w:p>
          <w:p w14:paraId="2A614E2A" w14:textId="72005A33" w:rsidR="00646B2C" w:rsidRPr="000F783A" w:rsidRDefault="00646B2C" w:rsidP="001A2767">
            <w:pPr>
              <w:spacing w:line="276" w:lineRule="auto"/>
              <w:rPr>
                <w:iCs/>
                <w:szCs w:val="19"/>
              </w:rPr>
            </w:pPr>
          </w:p>
          <w:p w14:paraId="12915888" w14:textId="6CFE1293" w:rsidR="00646B2C" w:rsidRPr="000F783A" w:rsidRDefault="00646B2C" w:rsidP="001A2767">
            <w:pPr>
              <w:spacing w:line="276" w:lineRule="auto"/>
              <w:rPr>
                <w:iCs/>
                <w:szCs w:val="19"/>
              </w:rPr>
            </w:pPr>
          </w:p>
          <w:p w14:paraId="6A1B81F1" w14:textId="3C54F429" w:rsidR="00646B2C" w:rsidRPr="000F783A" w:rsidRDefault="00646B2C" w:rsidP="001A2767">
            <w:pPr>
              <w:spacing w:line="276" w:lineRule="auto"/>
              <w:rPr>
                <w:iCs/>
                <w:szCs w:val="19"/>
              </w:rPr>
            </w:pPr>
          </w:p>
          <w:p w14:paraId="22279B2B" w14:textId="64788507" w:rsidR="00646B2C" w:rsidRPr="000F783A" w:rsidRDefault="00646B2C" w:rsidP="001A2767">
            <w:pPr>
              <w:spacing w:line="276" w:lineRule="auto"/>
              <w:rPr>
                <w:iCs/>
                <w:szCs w:val="19"/>
              </w:rPr>
            </w:pPr>
          </w:p>
          <w:p w14:paraId="7E945786" w14:textId="1BEEA4CC" w:rsidR="00646B2C" w:rsidRPr="000F783A" w:rsidRDefault="00646B2C" w:rsidP="001A2767">
            <w:pPr>
              <w:spacing w:line="276" w:lineRule="auto"/>
              <w:rPr>
                <w:iCs/>
                <w:szCs w:val="19"/>
              </w:rPr>
            </w:pPr>
          </w:p>
          <w:p w14:paraId="2D34D5FD" w14:textId="5F02275F" w:rsidR="00646B2C" w:rsidRPr="000F783A" w:rsidRDefault="00646B2C" w:rsidP="001A2767">
            <w:pPr>
              <w:spacing w:line="276" w:lineRule="auto"/>
              <w:rPr>
                <w:iCs/>
                <w:szCs w:val="19"/>
              </w:rPr>
            </w:pPr>
          </w:p>
          <w:p w14:paraId="70AD46E5" w14:textId="4285A1CC" w:rsidR="00646B2C" w:rsidRPr="000F783A" w:rsidRDefault="00646B2C" w:rsidP="001A2767">
            <w:pPr>
              <w:spacing w:line="276" w:lineRule="auto"/>
              <w:rPr>
                <w:iCs/>
                <w:szCs w:val="19"/>
              </w:rPr>
            </w:pPr>
          </w:p>
          <w:p w14:paraId="1B9CEA73" w14:textId="6DDB015C" w:rsidR="00646B2C" w:rsidRPr="000F783A" w:rsidRDefault="00646B2C" w:rsidP="001A2767">
            <w:pPr>
              <w:spacing w:line="276" w:lineRule="auto"/>
              <w:rPr>
                <w:iCs/>
                <w:szCs w:val="19"/>
              </w:rPr>
            </w:pPr>
          </w:p>
          <w:p w14:paraId="05D0207C" w14:textId="1C7AE47B" w:rsidR="00646B2C" w:rsidRPr="000F783A" w:rsidRDefault="00646B2C" w:rsidP="001A2767">
            <w:pPr>
              <w:spacing w:line="276" w:lineRule="auto"/>
              <w:rPr>
                <w:iCs/>
                <w:szCs w:val="19"/>
              </w:rPr>
            </w:pPr>
          </w:p>
          <w:p w14:paraId="319BF556" w14:textId="471FB5FD" w:rsidR="00646B2C" w:rsidRPr="000F783A" w:rsidRDefault="00646B2C" w:rsidP="001A2767">
            <w:pPr>
              <w:spacing w:line="276" w:lineRule="auto"/>
              <w:rPr>
                <w:iCs/>
                <w:szCs w:val="19"/>
              </w:rPr>
            </w:pPr>
          </w:p>
          <w:p w14:paraId="26958B45" w14:textId="520CA02B" w:rsidR="00646B2C" w:rsidRPr="000F783A" w:rsidRDefault="00646B2C" w:rsidP="001A2767">
            <w:pPr>
              <w:spacing w:line="276" w:lineRule="auto"/>
              <w:rPr>
                <w:iCs/>
                <w:szCs w:val="19"/>
              </w:rPr>
            </w:pPr>
          </w:p>
          <w:p w14:paraId="4969841C" w14:textId="6FFE14FD" w:rsidR="00646B2C" w:rsidRPr="000F783A" w:rsidRDefault="00646B2C" w:rsidP="001A2767">
            <w:pPr>
              <w:spacing w:line="276" w:lineRule="auto"/>
              <w:rPr>
                <w:iCs/>
                <w:szCs w:val="19"/>
              </w:rPr>
            </w:pPr>
          </w:p>
          <w:p w14:paraId="0178208E" w14:textId="788597C3" w:rsidR="00646B2C" w:rsidRPr="000F783A" w:rsidRDefault="00646B2C" w:rsidP="001A2767">
            <w:pPr>
              <w:spacing w:line="276" w:lineRule="auto"/>
              <w:rPr>
                <w:iCs/>
                <w:szCs w:val="19"/>
              </w:rPr>
            </w:pPr>
          </w:p>
          <w:p w14:paraId="381C0C2D" w14:textId="270BF4CA" w:rsidR="00646B2C" w:rsidRPr="000F783A" w:rsidRDefault="00646B2C" w:rsidP="001A2767">
            <w:pPr>
              <w:spacing w:line="276" w:lineRule="auto"/>
              <w:rPr>
                <w:iCs/>
                <w:szCs w:val="19"/>
              </w:rPr>
            </w:pPr>
          </w:p>
          <w:p w14:paraId="10BAA614" w14:textId="638205AF" w:rsidR="00646B2C" w:rsidRPr="000F783A" w:rsidRDefault="00646B2C" w:rsidP="001A2767">
            <w:pPr>
              <w:spacing w:line="276" w:lineRule="auto"/>
              <w:rPr>
                <w:iCs/>
                <w:szCs w:val="19"/>
              </w:rPr>
            </w:pPr>
          </w:p>
          <w:p w14:paraId="0E21022A" w14:textId="235CB4D7" w:rsidR="00646B2C" w:rsidRPr="000F783A" w:rsidRDefault="00646B2C" w:rsidP="001A2767">
            <w:pPr>
              <w:spacing w:line="276" w:lineRule="auto"/>
              <w:rPr>
                <w:iCs/>
                <w:szCs w:val="19"/>
              </w:rPr>
            </w:pPr>
          </w:p>
          <w:p w14:paraId="36925CB2" w14:textId="27FAE22C" w:rsidR="00646B2C" w:rsidRPr="000F783A" w:rsidRDefault="00646B2C" w:rsidP="001A2767">
            <w:pPr>
              <w:spacing w:line="276" w:lineRule="auto"/>
              <w:rPr>
                <w:iCs/>
                <w:szCs w:val="19"/>
              </w:rPr>
            </w:pPr>
          </w:p>
          <w:p w14:paraId="5EC36CBA" w14:textId="0A2F04FF" w:rsidR="00646B2C" w:rsidRPr="000F783A" w:rsidRDefault="00646B2C" w:rsidP="001A2767">
            <w:pPr>
              <w:spacing w:line="276" w:lineRule="auto"/>
              <w:rPr>
                <w:iCs/>
                <w:szCs w:val="19"/>
              </w:rPr>
            </w:pPr>
          </w:p>
          <w:p w14:paraId="48DF73EB" w14:textId="3F6ECA93" w:rsidR="00646B2C" w:rsidRPr="000F783A" w:rsidRDefault="00646B2C" w:rsidP="001A2767">
            <w:pPr>
              <w:spacing w:line="276" w:lineRule="auto"/>
              <w:rPr>
                <w:iCs/>
                <w:szCs w:val="19"/>
              </w:rPr>
            </w:pPr>
          </w:p>
          <w:p w14:paraId="185E38D4" w14:textId="77777777" w:rsidR="00646B2C" w:rsidRPr="000F783A" w:rsidRDefault="00646B2C" w:rsidP="001A2767">
            <w:pPr>
              <w:spacing w:line="276" w:lineRule="auto"/>
              <w:rPr>
                <w:iCs/>
                <w:szCs w:val="19"/>
              </w:rPr>
            </w:pPr>
          </w:p>
          <w:p w14:paraId="67E57246" w14:textId="77777777" w:rsidR="001A2767" w:rsidRPr="000F783A" w:rsidRDefault="001A2767" w:rsidP="001A2767">
            <w:pPr>
              <w:spacing w:line="276" w:lineRule="auto"/>
              <w:rPr>
                <w:iCs/>
                <w:szCs w:val="19"/>
              </w:rPr>
            </w:pPr>
          </w:p>
        </w:tc>
      </w:tr>
    </w:tbl>
    <w:p w14:paraId="10829FC1" w14:textId="77777777" w:rsidR="00646B2C" w:rsidRPr="000F783A" w:rsidRDefault="00646B2C" w:rsidP="00F35BD6">
      <w:pPr>
        <w:pStyle w:val="Kop1"/>
        <w:ind w:left="0"/>
        <w:rPr>
          <w:b w:val="0"/>
          <w:sz w:val="19"/>
          <w:szCs w:val="19"/>
        </w:rPr>
      </w:pPr>
    </w:p>
    <w:p w14:paraId="6FBCC1C5" w14:textId="77777777" w:rsidR="000F783A" w:rsidRDefault="000F783A">
      <w:pPr>
        <w:rPr>
          <w:b/>
        </w:rPr>
      </w:pPr>
    </w:p>
    <w:bookmarkEnd w:id="0"/>
    <w:bookmarkEnd w:id="1"/>
    <w:p w14:paraId="2FC7F5C4" w14:textId="783D6A78" w:rsidR="00646B2C" w:rsidRDefault="00646B2C"/>
    <w:sectPr w:rsidR="00646B2C" w:rsidSect="009A3C4A">
      <w:footerReference w:type="even" r:id="rId9"/>
      <w:footerReference w:type="default" r:id="rId10"/>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76F1" w14:textId="77777777" w:rsidR="00246EF9" w:rsidRDefault="00246EF9">
      <w:r>
        <w:separator/>
      </w:r>
    </w:p>
  </w:endnote>
  <w:endnote w:type="continuationSeparator" w:id="0">
    <w:p w14:paraId="2CD6EFB9" w14:textId="77777777" w:rsidR="00246EF9" w:rsidRDefault="0024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Univers LT Std 55">
    <w:altName w:val="Calibri"/>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AB9B" w14:textId="77777777" w:rsidR="001A2767" w:rsidRDefault="001A276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4C2390" w14:textId="77777777" w:rsidR="001A2767" w:rsidRDefault="001A276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4D8A" w14:textId="77777777" w:rsidR="007D678E" w:rsidRDefault="003B435C" w:rsidP="001E1262">
    <w:pPr>
      <w:pStyle w:val="Voettekst"/>
      <w:ind w:right="360"/>
      <w:rPr>
        <w:rFonts w:ascii="Univers LT Std 55" w:hAnsi="Univers LT Std 55" w:hint="eastAsia"/>
        <w:sz w:val="15"/>
        <w:szCs w:val="15"/>
      </w:rPr>
    </w:pPr>
    <w:r>
      <w:rPr>
        <w:rFonts w:ascii="Univers LT Std 55" w:hAnsi="Univers LT Std 55"/>
        <w:sz w:val="15"/>
        <w:szCs w:val="15"/>
      </w:rPr>
      <w:t>Tussenevaluatie</w:t>
    </w:r>
    <w:r w:rsidR="001A2767" w:rsidRPr="00631B37">
      <w:rPr>
        <w:rFonts w:ascii="Univers LT Std 55" w:hAnsi="Univers LT Std 55"/>
        <w:sz w:val="15"/>
        <w:szCs w:val="15"/>
      </w:rPr>
      <w:t xml:space="preserve"> </w:t>
    </w:r>
    <w:r w:rsidR="007D678E">
      <w:rPr>
        <w:rFonts w:ascii="Univers LT Std 55" w:hAnsi="Univers LT Std 55"/>
        <w:sz w:val="15"/>
        <w:szCs w:val="15"/>
      </w:rPr>
      <w:t>Kernfase 2025-2026</w:t>
    </w:r>
  </w:p>
  <w:p w14:paraId="778FBA73" w14:textId="2CF1A80A" w:rsidR="001A2767" w:rsidRPr="00631B37" w:rsidRDefault="001A2767" w:rsidP="001E1262">
    <w:pPr>
      <w:pStyle w:val="Voettekst"/>
      <w:ind w:right="360"/>
      <w:rPr>
        <w:rFonts w:ascii="Univers LT Std 55" w:hAnsi="Univers LT Std 55" w:hint="eastAsia"/>
        <w:sz w:val="15"/>
        <w:szCs w:val="15"/>
      </w:rPr>
    </w:pPr>
    <w:r>
      <w:rPr>
        <w:rFonts w:ascii="Univers LT Std 55" w:hAnsi="Univers LT Std 55"/>
        <w:sz w:val="15"/>
        <w:szCs w:val="15"/>
      </w:rPr>
      <w:tab/>
    </w:r>
    <w:r w:rsidRPr="00631B37">
      <w:rPr>
        <w:rFonts w:ascii="Univers LT Std 55" w:hAnsi="Univers LT Std 55"/>
        <w:sz w:val="15"/>
        <w:szCs w:val="15"/>
      </w:rPr>
      <w:tab/>
      <w:t xml:space="preserve">Pagina </w:t>
    </w:r>
    <w:r w:rsidRPr="00631B37">
      <w:rPr>
        <w:rStyle w:val="Paginanummer"/>
        <w:rFonts w:ascii="Univers LT Std 55" w:hAnsi="Univers LT Std 55"/>
        <w:sz w:val="15"/>
        <w:szCs w:val="15"/>
      </w:rPr>
      <w:fldChar w:fldCharType="begin"/>
    </w:r>
    <w:r w:rsidRPr="00631B37">
      <w:rPr>
        <w:rStyle w:val="Paginanummer"/>
        <w:rFonts w:ascii="Univers LT Std 55" w:hAnsi="Univers LT Std 55"/>
        <w:sz w:val="15"/>
        <w:szCs w:val="15"/>
      </w:rPr>
      <w:instrText xml:space="preserve"> PAGE </w:instrText>
    </w:r>
    <w:r w:rsidRPr="00631B37">
      <w:rPr>
        <w:rStyle w:val="Paginanummer"/>
        <w:rFonts w:ascii="Univers LT Std 55" w:hAnsi="Univers LT Std 55"/>
        <w:sz w:val="15"/>
        <w:szCs w:val="15"/>
      </w:rPr>
      <w:fldChar w:fldCharType="separate"/>
    </w:r>
    <w:r w:rsidR="00316F64">
      <w:rPr>
        <w:rStyle w:val="Paginanummer"/>
        <w:rFonts w:ascii="Univers LT Std 55" w:hAnsi="Univers LT Std 55" w:hint="eastAsia"/>
        <w:noProof/>
        <w:sz w:val="15"/>
        <w:szCs w:val="15"/>
      </w:rPr>
      <w:t>1</w:t>
    </w:r>
    <w:r w:rsidRPr="00631B37">
      <w:rPr>
        <w:rStyle w:val="Paginanummer"/>
        <w:rFonts w:ascii="Univers LT Std 55" w:hAnsi="Univers LT Std 55"/>
        <w:sz w:val="15"/>
        <w:szCs w:val="15"/>
      </w:rPr>
      <w:fldChar w:fldCharType="end"/>
    </w:r>
    <w:r>
      <w:rPr>
        <w:rStyle w:val="Paginanummer"/>
        <w:rFonts w:ascii="Univers LT Std 55" w:hAnsi="Univers LT Std 55"/>
        <w:sz w:val="15"/>
        <w:szCs w:val="15"/>
      </w:rPr>
      <w:t xml:space="preserve"> van </w:t>
    </w:r>
    <w:r w:rsidR="003B435C">
      <w:rPr>
        <w:rStyle w:val="Paginanummer"/>
        <w:rFonts w:ascii="Univers LT Std 55" w:hAnsi="Univers LT Std 55"/>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C034" w14:textId="77777777" w:rsidR="00246EF9" w:rsidRDefault="00246EF9">
      <w:r>
        <w:separator/>
      </w:r>
    </w:p>
  </w:footnote>
  <w:footnote w:type="continuationSeparator" w:id="0">
    <w:p w14:paraId="6E6135D6" w14:textId="77777777" w:rsidR="00246EF9" w:rsidRDefault="00246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4140EE"/>
    <w:multiLevelType w:val="hybridMultilevel"/>
    <w:tmpl w:val="5A282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5F18E3"/>
    <w:multiLevelType w:val="hybridMultilevel"/>
    <w:tmpl w:val="EA1CB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8C68B4"/>
    <w:multiLevelType w:val="hybridMultilevel"/>
    <w:tmpl w:val="17FEE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50C7E"/>
    <w:multiLevelType w:val="hybridMultilevel"/>
    <w:tmpl w:val="ED325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998688">
    <w:abstractNumId w:val="3"/>
  </w:num>
  <w:num w:numId="2" w16cid:durableId="815992047">
    <w:abstractNumId w:val="23"/>
  </w:num>
  <w:num w:numId="3" w16cid:durableId="2038197139">
    <w:abstractNumId w:val="1"/>
  </w:num>
  <w:num w:numId="4" w16cid:durableId="309675183">
    <w:abstractNumId w:val="6"/>
  </w:num>
  <w:num w:numId="5" w16cid:durableId="1183402907">
    <w:abstractNumId w:val="36"/>
  </w:num>
  <w:num w:numId="6" w16cid:durableId="2096824615">
    <w:abstractNumId w:val="27"/>
  </w:num>
  <w:num w:numId="7" w16cid:durableId="2071728112">
    <w:abstractNumId w:val="19"/>
  </w:num>
  <w:num w:numId="8" w16cid:durableId="838891065">
    <w:abstractNumId w:val="13"/>
  </w:num>
  <w:num w:numId="9" w16cid:durableId="2123332125">
    <w:abstractNumId w:val="8"/>
  </w:num>
  <w:num w:numId="10" w16cid:durableId="787088802">
    <w:abstractNumId w:val="35"/>
  </w:num>
  <w:num w:numId="11" w16cid:durableId="111673537">
    <w:abstractNumId w:val="34"/>
  </w:num>
  <w:num w:numId="12" w16cid:durableId="260070854">
    <w:abstractNumId w:val="22"/>
  </w:num>
  <w:num w:numId="13" w16cid:durableId="1173105257">
    <w:abstractNumId w:val="2"/>
  </w:num>
  <w:num w:numId="14" w16cid:durableId="461964998">
    <w:abstractNumId w:val="4"/>
  </w:num>
  <w:num w:numId="15" w16cid:durableId="258609859">
    <w:abstractNumId w:val="29"/>
  </w:num>
  <w:num w:numId="16" w16cid:durableId="1277638810">
    <w:abstractNumId w:val="24"/>
  </w:num>
  <w:num w:numId="17" w16cid:durableId="1362392434">
    <w:abstractNumId w:val="10"/>
  </w:num>
  <w:num w:numId="18" w16cid:durableId="736977475">
    <w:abstractNumId w:val="37"/>
  </w:num>
  <w:num w:numId="19" w16cid:durableId="850097357">
    <w:abstractNumId w:val="0"/>
  </w:num>
  <w:num w:numId="20" w16cid:durableId="295452233">
    <w:abstractNumId w:val="9"/>
  </w:num>
  <w:num w:numId="21" w16cid:durableId="1422751293">
    <w:abstractNumId w:val="11"/>
  </w:num>
  <w:num w:numId="22" w16cid:durableId="1213887325">
    <w:abstractNumId w:val="15"/>
  </w:num>
  <w:num w:numId="23" w16cid:durableId="661811501">
    <w:abstractNumId w:val="7"/>
  </w:num>
  <w:num w:numId="24" w16cid:durableId="1313871728">
    <w:abstractNumId w:val="30"/>
  </w:num>
  <w:num w:numId="25" w16cid:durableId="454258092">
    <w:abstractNumId w:val="16"/>
  </w:num>
  <w:num w:numId="26" w16cid:durableId="1447232179">
    <w:abstractNumId w:val="18"/>
  </w:num>
  <w:num w:numId="27" w16cid:durableId="952635575">
    <w:abstractNumId w:val="26"/>
  </w:num>
  <w:num w:numId="28" w16cid:durableId="1775516718">
    <w:abstractNumId w:val="20"/>
  </w:num>
  <w:num w:numId="29" w16cid:durableId="1267614313">
    <w:abstractNumId w:val="25"/>
  </w:num>
  <w:num w:numId="30" w16cid:durableId="917981579">
    <w:abstractNumId w:val="17"/>
  </w:num>
  <w:num w:numId="31" w16cid:durableId="4601597">
    <w:abstractNumId w:val="39"/>
  </w:num>
  <w:num w:numId="32" w16cid:durableId="1463227087">
    <w:abstractNumId w:val="12"/>
  </w:num>
  <w:num w:numId="33" w16cid:durableId="1438133122">
    <w:abstractNumId w:val="28"/>
  </w:num>
  <w:num w:numId="34" w16cid:durableId="426124485">
    <w:abstractNumId w:val="5"/>
  </w:num>
  <w:num w:numId="35" w16cid:durableId="2013871276">
    <w:abstractNumId w:val="32"/>
  </w:num>
  <w:num w:numId="36" w16cid:durableId="1188179007">
    <w:abstractNumId w:val="31"/>
  </w:num>
  <w:num w:numId="37" w16cid:durableId="332100942">
    <w:abstractNumId w:val="14"/>
  </w:num>
  <w:num w:numId="38" w16cid:durableId="1586062782">
    <w:abstractNumId w:val="21"/>
  </w:num>
  <w:num w:numId="39" w16cid:durableId="8530626">
    <w:abstractNumId w:val="33"/>
  </w:num>
  <w:num w:numId="40" w16cid:durableId="44065223">
    <w:abstractNumId w:val="40"/>
  </w:num>
  <w:num w:numId="41" w16cid:durableId="18823544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10395"/>
    <w:rsid w:val="0002191F"/>
    <w:rsid w:val="00022E86"/>
    <w:rsid w:val="0003238C"/>
    <w:rsid w:val="00036AE8"/>
    <w:rsid w:val="00037DE5"/>
    <w:rsid w:val="00050710"/>
    <w:rsid w:val="0005686A"/>
    <w:rsid w:val="0006002E"/>
    <w:rsid w:val="00060EF8"/>
    <w:rsid w:val="0007419B"/>
    <w:rsid w:val="00075885"/>
    <w:rsid w:val="00075B5D"/>
    <w:rsid w:val="0008175E"/>
    <w:rsid w:val="00093812"/>
    <w:rsid w:val="000A56A2"/>
    <w:rsid w:val="000B135F"/>
    <w:rsid w:val="000D24D6"/>
    <w:rsid w:val="000F0A9D"/>
    <w:rsid w:val="000F6176"/>
    <w:rsid w:val="000F783A"/>
    <w:rsid w:val="00103526"/>
    <w:rsid w:val="0011007C"/>
    <w:rsid w:val="00110656"/>
    <w:rsid w:val="00117EA5"/>
    <w:rsid w:val="00125A10"/>
    <w:rsid w:val="00136885"/>
    <w:rsid w:val="00142C2F"/>
    <w:rsid w:val="00144A17"/>
    <w:rsid w:val="001451A9"/>
    <w:rsid w:val="00151E77"/>
    <w:rsid w:val="00163D2B"/>
    <w:rsid w:val="001761B4"/>
    <w:rsid w:val="0018266F"/>
    <w:rsid w:val="001866A3"/>
    <w:rsid w:val="001A2767"/>
    <w:rsid w:val="001A6276"/>
    <w:rsid w:val="001C2670"/>
    <w:rsid w:val="001C28EC"/>
    <w:rsid w:val="001C7039"/>
    <w:rsid w:val="001C799C"/>
    <w:rsid w:val="001E1262"/>
    <w:rsid w:val="001F1CD1"/>
    <w:rsid w:val="001F6CCF"/>
    <w:rsid w:val="00201C1F"/>
    <w:rsid w:val="00212338"/>
    <w:rsid w:val="00245FF7"/>
    <w:rsid w:val="00246EF9"/>
    <w:rsid w:val="002657A8"/>
    <w:rsid w:val="00266514"/>
    <w:rsid w:val="00270DFD"/>
    <w:rsid w:val="00277E6A"/>
    <w:rsid w:val="00282268"/>
    <w:rsid w:val="002840BB"/>
    <w:rsid w:val="002A03A9"/>
    <w:rsid w:val="002A64E1"/>
    <w:rsid w:val="002A73CB"/>
    <w:rsid w:val="002C59EA"/>
    <w:rsid w:val="002D3957"/>
    <w:rsid w:val="002E30D0"/>
    <w:rsid w:val="002E753E"/>
    <w:rsid w:val="002F3BE3"/>
    <w:rsid w:val="00300D6A"/>
    <w:rsid w:val="00301CCA"/>
    <w:rsid w:val="00302C2B"/>
    <w:rsid w:val="00314508"/>
    <w:rsid w:val="0031554E"/>
    <w:rsid w:val="0031651A"/>
    <w:rsid w:val="00316F64"/>
    <w:rsid w:val="0032002D"/>
    <w:rsid w:val="00323702"/>
    <w:rsid w:val="00325442"/>
    <w:rsid w:val="00357D30"/>
    <w:rsid w:val="003702D5"/>
    <w:rsid w:val="00383AF3"/>
    <w:rsid w:val="00384CD4"/>
    <w:rsid w:val="00391CF3"/>
    <w:rsid w:val="00393F53"/>
    <w:rsid w:val="00397517"/>
    <w:rsid w:val="003A3F86"/>
    <w:rsid w:val="003B0A17"/>
    <w:rsid w:val="003B435C"/>
    <w:rsid w:val="003C6271"/>
    <w:rsid w:val="003D6301"/>
    <w:rsid w:val="003F4DE7"/>
    <w:rsid w:val="00401B4B"/>
    <w:rsid w:val="00402C38"/>
    <w:rsid w:val="00414699"/>
    <w:rsid w:val="004149E5"/>
    <w:rsid w:val="00420A1C"/>
    <w:rsid w:val="00421379"/>
    <w:rsid w:val="004322BC"/>
    <w:rsid w:val="00440A13"/>
    <w:rsid w:val="00443732"/>
    <w:rsid w:val="004672C6"/>
    <w:rsid w:val="004745A4"/>
    <w:rsid w:val="00482BD7"/>
    <w:rsid w:val="00486251"/>
    <w:rsid w:val="00497237"/>
    <w:rsid w:val="004A1A19"/>
    <w:rsid w:val="004A31EE"/>
    <w:rsid w:val="004A722C"/>
    <w:rsid w:val="004B2BF9"/>
    <w:rsid w:val="004B7413"/>
    <w:rsid w:val="004C10C8"/>
    <w:rsid w:val="004C144A"/>
    <w:rsid w:val="004C2332"/>
    <w:rsid w:val="005054A8"/>
    <w:rsid w:val="00505EB7"/>
    <w:rsid w:val="0050788E"/>
    <w:rsid w:val="00521BBD"/>
    <w:rsid w:val="00525128"/>
    <w:rsid w:val="00525269"/>
    <w:rsid w:val="00527FD9"/>
    <w:rsid w:val="00531F36"/>
    <w:rsid w:val="00532FA5"/>
    <w:rsid w:val="0055249F"/>
    <w:rsid w:val="005550D1"/>
    <w:rsid w:val="0056474C"/>
    <w:rsid w:val="005674B6"/>
    <w:rsid w:val="00592B07"/>
    <w:rsid w:val="005938F0"/>
    <w:rsid w:val="005A5EB2"/>
    <w:rsid w:val="005A606F"/>
    <w:rsid w:val="005B6C80"/>
    <w:rsid w:val="005B7A33"/>
    <w:rsid w:val="005C43BD"/>
    <w:rsid w:val="005D0E75"/>
    <w:rsid w:val="005E3233"/>
    <w:rsid w:val="00605B9F"/>
    <w:rsid w:val="00612317"/>
    <w:rsid w:val="00614151"/>
    <w:rsid w:val="0062358A"/>
    <w:rsid w:val="00627286"/>
    <w:rsid w:val="00631B37"/>
    <w:rsid w:val="00634E0F"/>
    <w:rsid w:val="00636BB1"/>
    <w:rsid w:val="00642961"/>
    <w:rsid w:val="00643CAD"/>
    <w:rsid w:val="00646B2C"/>
    <w:rsid w:val="0065576D"/>
    <w:rsid w:val="00655827"/>
    <w:rsid w:val="006577BF"/>
    <w:rsid w:val="006653AD"/>
    <w:rsid w:val="00670A24"/>
    <w:rsid w:val="00675340"/>
    <w:rsid w:val="00680CC3"/>
    <w:rsid w:val="00692AE1"/>
    <w:rsid w:val="006970A1"/>
    <w:rsid w:val="006A14BB"/>
    <w:rsid w:val="006D24C3"/>
    <w:rsid w:val="006D696F"/>
    <w:rsid w:val="006D7E94"/>
    <w:rsid w:val="006E5DEE"/>
    <w:rsid w:val="006F2562"/>
    <w:rsid w:val="00703159"/>
    <w:rsid w:val="00703CBA"/>
    <w:rsid w:val="00706205"/>
    <w:rsid w:val="007241C0"/>
    <w:rsid w:val="00760626"/>
    <w:rsid w:val="00763A34"/>
    <w:rsid w:val="007743A5"/>
    <w:rsid w:val="00780233"/>
    <w:rsid w:val="00790D69"/>
    <w:rsid w:val="00791FE6"/>
    <w:rsid w:val="00794F25"/>
    <w:rsid w:val="0079735E"/>
    <w:rsid w:val="00797DE0"/>
    <w:rsid w:val="007A2C9C"/>
    <w:rsid w:val="007A2EBC"/>
    <w:rsid w:val="007A6B7E"/>
    <w:rsid w:val="007C634B"/>
    <w:rsid w:val="007D09B7"/>
    <w:rsid w:val="007D1AE2"/>
    <w:rsid w:val="007D678E"/>
    <w:rsid w:val="00803599"/>
    <w:rsid w:val="00804F3B"/>
    <w:rsid w:val="0081108A"/>
    <w:rsid w:val="00826BFC"/>
    <w:rsid w:val="00830869"/>
    <w:rsid w:val="0083338D"/>
    <w:rsid w:val="00842F03"/>
    <w:rsid w:val="008436A8"/>
    <w:rsid w:val="00851EB8"/>
    <w:rsid w:val="008527F5"/>
    <w:rsid w:val="00852AD6"/>
    <w:rsid w:val="0085433D"/>
    <w:rsid w:val="00855D3C"/>
    <w:rsid w:val="008642BC"/>
    <w:rsid w:val="00867AD5"/>
    <w:rsid w:val="008711D3"/>
    <w:rsid w:val="00872682"/>
    <w:rsid w:val="00880D87"/>
    <w:rsid w:val="00891294"/>
    <w:rsid w:val="00893E6D"/>
    <w:rsid w:val="008944AC"/>
    <w:rsid w:val="008B38BB"/>
    <w:rsid w:val="008B6D56"/>
    <w:rsid w:val="008C670A"/>
    <w:rsid w:val="008D3CBC"/>
    <w:rsid w:val="008F4152"/>
    <w:rsid w:val="008F6800"/>
    <w:rsid w:val="009279D4"/>
    <w:rsid w:val="00936DD4"/>
    <w:rsid w:val="00940632"/>
    <w:rsid w:val="009412CF"/>
    <w:rsid w:val="00977259"/>
    <w:rsid w:val="00994200"/>
    <w:rsid w:val="009A3C4A"/>
    <w:rsid w:val="009B1292"/>
    <w:rsid w:val="009B68F0"/>
    <w:rsid w:val="009D5E8C"/>
    <w:rsid w:val="009E6B50"/>
    <w:rsid w:val="009F5E44"/>
    <w:rsid w:val="00A052C6"/>
    <w:rsid w:val="00A16E3F"/>
    <w:rsid w:val="00A2096F"/>
    <w:rsid w:val="00A230AE"/>
    <w:rsid w:val="00A26CC0"/>
    <w:rsid w:val="00A47BC9"/>
    <w:rsid w:val="00A538E4"/>
    <w:rsid w:val="00A6275F"/>
    <w:rsid w:val="00A64475"/>
    <w:rsid w:val="00A71026"/>
    <w:rsid w:val="00A71467"/>
    <w:rsid w:val="00A90F91"/>
    <w:rsid w:val="00A95A05"/>
    <w:rsid w:val="00AA1B89"/>
    <w:rsid w:val="00AA564C"/>
    <w:rsid w:val="00AC0460"/>
    <w:rsid w:val="00AC0528"/>
    <w:rsid w:val="00AD49E9"/>
    <w:rsid w:val="00AD7528"/>
    <w:rsid w:val="00AE45E4"/>
    <w:rsid w:val="00AF2A44"/>
    <w:rsid w:val="00B00CCC"/>
    <w:rsid w:val="00B07F73"/>
    <w:rsid w:val="00B1393B"/>
    <w:rsid w:val="00B13DD3"/>
    <w:rsid w:val="00B163AE"/>
    <w:rsid w:val="00B16BB7"/>
    <w:rsid w:val="00B33209"/>
    <w:rsid w:val="00B42CFB"/>
    <w:rsid w:val="00B51CF0"/>
    <w:rsid w:val="00B60C83"/>
    <w:rsid w:val="00B6212D"/>
    <w:rsid w:val="00B67CB2"/>
    <w:rsid w:val="00B736FE"/>
    <w:rsid w:val="00B84585"/>
    <w:rsid w:val="00B95639"/>
    <w:rsid w:val="00B96258"/>
    <w:rsid w:val="00BA04DF"/>
    <w:rsid w:val="00BB273B"/>
    <w:rsid w:val="00BC4BCC"/>
    <w:rsid w:val="00BC5442"/>
    <w:rsid w:val="00BD1092"/>
    <w:rsid w:val="00BE1F27"/>
    <w:rsid w:val="00C16917"/>
    <w:rsid w:val="00C22F6A"/>
    <w:rsid w:val="00C26267"/>
    <w:rsid w:val="00C268F4"/>
    <w:rsid w:val="00C403BC"/>
    <w:rsid w:val="00C435C0"/>
    <w:rsid w:val="00C45BA5"/>
    <w:rsid w:val="00C629DF"/>
    <w:rsid w:val="00C80FAC"/>
    <w:rsid w:val="00C91160"/>
    <w:rsid w:val="00C9318E"/>
    <w:rsid w:val="00C969EC"/>
    <w:rsid w:val="00CB1603"/>
    <w:rsid w:val="00CB7C27"/>
    <w:rsid w:val="00CC1D53"/>
    <w:rsid w:val="00CE5D6C"/>
    <w:rsid w:val="00CF5B96"/>
    <w:rsid w:val="00D11C7C"/>
    <w:rsid w:val="00D139CB"/>
    <w:rsid w:val="00D16324"/>
    <w:rsid w:val="00D1732E"/>
    <w:rsid w:val="00D21BFB"/>
    <w:rsid w:val="00D246A3"/>
    <w:rsid w:val="00D256A7"/>
    <w:rsid w:val="00D27141"/>
    <w:rsid w:val="00D35E0C"/>
    <w:rsid w:val="00D43D1F"/>
    <w:rsid w:val="00D52431"/>
    <w:rsid w:val="00D54C22"/>
    <w:rsid w:val="00D8325E"/>
    <w:rsid w:val="00D87816"/>
    <w:rsid w:val="00D975EC"/>
    <w:rsid w:val="00D97E0C"/>
    <w:rsid w:val="00DA7A33"/>
    <w:rsid w:val="00DB0689"/>
    <w:rsid w:val="00DB3EBA"/>
    <w:rsid w:val="00DC2E4A"/>
    <w:rsid w:val="00DD2DDF"/>
    <w:rsid w:val="00DD7581"/>
    <w:rsid w:val="00DE0E70"/>
    <w:rsid w:val="00DE678B"/>
    <w:rsid w:val="00DF1E1C"/>
    <w:rsid w:val="00DF3105"/>
    <w:rsid w:val="00E05667"/>
    <w:rsid w:val="00E1629E"/>
    <w:rsid w:val="00E235AB"/>
    <w:rsid w:val="00E25EF7"/>
    <w:rsid w:val="00E3350C"/>
    <w:rsid w:val="00E45DF6"/>
    <w:rsid w:val="00E54F2E"/>
    <w:rsid w:val="00E64063"/>
    <w:rsid w:val="00E73C53"/>
    <w:rsid w:val="00E94867"/>
    <w:rsid w:val="00EA79BD"/>
    <w:rsid w:val="00EC5F67"/>
    <w:rsid w:val="00EC612A"/>
    <w:rsid w:val="00ED085A"/>
    <w:rsid w:val="00ED5312"/>
    <w:rsid w:val="00EE4FF6"/>
    <w:rsid w:val="00EE51C9"/>
    <w:rsid w:val="00EE578A"/>
    <w:rsid w:val="00EF233F"/>
    <w:rsid w:val="00F12B8B"/>
    <w:rsid w:val="00F24F9A"/>
    <w:rsid w:val="00F30B7A"/>
    <w:rsid w:val="00F35BD6"/>
    <w:rsid w:val="00F633B8"/>
    <w:rsid w:val="00F73F57"/>
    <w:rsid w:val="00F77A5E"/>
    <w:rsid w:val="00F83212"/>
    <w:rsid w:val="00F844AE"/>
    <w:rsid w:val="00F905B6"/>
    <w:rsid w:val="00F94424"/>
    <w:rsid w:val="00F9571A"/>
    <w:rsid w:val="00FC7A9B"/>
    <w:rsid w:val="00FD1696"/>
    <w:rsid w:val="00FE2B42"/>
    <w:rsid w:val="00FF0DD9"/>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A495F"/>
  <w15:docId w15:val="{C2CC541C-B89B-EF46-B726-F6AA118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Voetnoottekst">
    <w:name w:val="footnote text"/>
    <w:basedOn w:val="Standaard"/>
    <w:link w:val="VoetnoottekstChar"/>
    <w:uiPriority w:val="99"/>
    <w:semiHidden/>
    <w:unhideWhenUsed/>
    <w:rsid w:val="00397517"/>
    <w:rPr>
      <w:sz w:val="20"/>
      <w:szCs w:val="20"/>
    </w:rPr>
  </w:style>
  <w:style w:type="character" w:customStyle="1" w:styleId="VoetnoottekstChar">
    <w:name w:val="Voetnoottekst Char"/>
    <w:basedOn w:val="Standaardalinea-lettertype"/>
    <w:link w:val="Voetnoottekst"/>
    <w:uiPriority w:val="99"/>
    <w:semiHidden/>
    <w:rsid w:val="00397517"/>
    <w:rPr>
      <w:rFonts w:ascii="Trebuchet MS" w:eastAsia="MS Mincho" w:hAnsi="Trebuchet MS"/>
    </w:rPr>
  </w:style>
  <w:style w:type="character" w:styleId="Voetnootmarkering">
    <w:name w:val="footnote reference"/>
    <w:basedOn w:val="Standaardalinea-lettertype"/>
    <w:uiPriority w:val="99"/>
    <w:semiHidden/>
    <w:unhideWhenUsed/>
    <w:rsid w:val="00397517"/>
    <w:rPr>
      <w:vertAlign w:val="superscript"/>
    </w:rPr>
  </w:style>
  <w:style w:type="paragraph" w:styleId="Onderwerpvanopmerking">
    <w:name w:val="annotation subject"/>
    <w:basedOn w:val="Tekstopmerking"/>
    <w:next w:val="Tekstopmerking"/>
    <w:link w:val="OnderwerpvanopmerkingChar"/>
    <w:uiPriority w:val="99"/>
    <w:semiHidden/>
    <w:unhideWhenUsed/>
    <w:rsid w:val="00391CF3"/>
    <w:rPr>
      <w:b/>
      <w:bCs/>
    </w:rPr>
  </w:style>
  <w:style w:type="character" w:customStyle="1" w:styleId="TekstopmerkingChar">
    <w:name w:val="Tekst opmerking Char"/>
    <w:basedOn w:val="Standaardalinea-lettertype"/>
    <w:link w:val="Tekstopmerking"/>
    <w:semiHidden/>
    <w:rsid w:val="00391CF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391CF3"/>
    <w:rPr>
      <w:rFonts w:ascii="Trebuchet MS" w:eastAsia="MS Mincho"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7A6B-40F7-C64D-AE78-87456FA6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1362</Words>
  <Characters>7491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Carolien van Riswijk</cp:lastModifiedBy>
  <cp:revision>2</cp:revision>
  <cp:lastPrinted>2014-09-11T12:54:00Z</cp:lastPrinted>
  <dcterms:created xsi:type="dcterms:W3CDTF">2025-10-21T08:57:00Z</dcterms:created>
  <dcterms:modified xsi:type="dcterms:W3CDTF">2025-10-21T08:57:00Z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d050f3-850d-4310-850a-31ea13e04063_Enabled">
    <vt:lpwstr>true</vt:lpwstr>
  </property>
  <property fmtid="{D5CDD505-2E9C-101B-9397-08002B2CF9AE}" pid="3" name="MSIP_Label_44d050f3-850d-4310-850a-31ea13e04063_SetDate">
    <vt:lpwstr>2025-10-16T14:55:18Z</vt:lpwstr>
  </property>
  <property fmtid="{D5CDD505-2E9C-101B-9397-08002B2CF9AE}" pid="4" name="MSIP_Label_44d050f3-850d-4310-850a-31ea13e04063_Method">
    <vt:lpwstr>Standard</vt:lpwstr>
  </property>
  <property fmtid="{D5CDD505-2E9C-101B-9397-08002B2CF9AE}" pid="5" name="MSIP_Label_44d050f3-850d-4310-850a-31ea13e04063_Name">
    <vt:lpwstr>defa4170-0d19-0005-0004-bc88714345d2</vt:lpwstr>
  </property>
  <property fmtid="{D5CDD505-2E9C-101B-9397-08002B2CF9AE}" pid="6" name="MSIP_Label_44d050f3-850d-4310-850a-31ea13e04063_SiteId">
    <vt:lpwstr>6200b37c-a03e-4996-ab02-6f5b017bb20f</vt:lpwstr>
  </property>
  <property fmtid="{D5CDD505-2E9C-101B-9397-08002B2CF9AE}" pid="7" name="MSIP_Label_44d050f3-850d-4310-850a-31ea13e04063_ActionId">
    <vt:lpwstr>09933c94-1399-4a31-a148-63510c0baa62</vt:lpwstr>
  </property>
  <property fmtid="{D5CDD505-2E9C-101B-9397-08002B2CF9AE}" pid="8" name="MSIP_Label_44d050f3-850d-4310-850a-31ea13e04063_ContentBits">
    <vt:lpwstr>0</vt:lpwstr>
  </property>
  <property fmtid="{D5CDD505-2E9C-101B-9397-08002B2CF9AE}" pid="9" name="MSIP_Label_44d050f3-850d-4310-850a-31ea13e04063_Tag">
    <vt:lpwstr>50, 3, 0, 1</vt:lpwstr>
  </property>
</Properties>
</file>